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08429090" w14:textId="77777777" w:rsidTr="00FE0179">
        <w:trPr>
          <w:trHeight w:hRule="exact" w:val="935"/>
        </w:trPr>
        <w:tc>
          <w:tcPr>
            <w:tcW w:w="1559" w:type="dxa"/>
          </w:tcPr>
          <w:p w14:paraId="7A51CE97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2F6F6FCB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612078D0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35C7BB00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A5DB701" w14:textId="77777777" w:rsidR="00010046" w:rsidRDefault="00010046" w:rsidP="0086152E">
            <w:pPr>
              <w:pStyle w:val="NinDienstContactFooter"/>
            </w:pPr>
          </w:p>
        </w:tc>
      </w:tr>
      <w:tr w:rsidR="00010046" w14:paraId="091A7A66" w14:textId="77777777" w:rsidTr="000539B3">
        <w:trPr>
          <w:trHeight w:hRule="exact" w:val="1615"/>
        </w:trPr>
        <w:tc>
          <w:tcPr>
            <w:tcW w:w="1559" w:type="dxa"/>
          </w:tcPr>
          <w:p w14:paraId="7CB086B4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1B2C8F8B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178B8D8F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5FC2540E" w14:textId="769AEF18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F7215F">
              <w:rPr>
                <w:b/>
                <w:bCs/>
              </w:rPr>
              <w:t>lokale economie</w:t>
            </w:r>
            <w:r w:rsidR="00337301">
              <w:t xml:space="preserve"> Centrumlaan 100</w:t>
            </w:r>
            <w:r w:rsidRPr="00010046">
              <w:t>, 9400 Ninove</w:t>
            </w:r>
          </w:p>
          <w:p w14:paraId="7D21DCBF" w14:textId="0EB48F22" w:rsidR="00010046" w:rsidRPr="00010046" w:rsidRDefault="00010046" w:rsidP="0086152E">
            <w:pPr>
              <w:pStyle w:val="NinDienstContactFooter"/>
            </w:pPr>
            <w:r>
              <w:t xml:space="preserve">T 054 </w:t>
            </w:r>
            <w:r w:rsidR="00F7215F">
              <w:t>50 50 50</w:t>
            </w:r>
            <w:r>
              <w:t xml:space="preserve"> – </w:t>
            </w:r>
            <w:r w:rsidR="00F7215F">
              <w:t>lokale.economie</w:t>
            </w:r>
            <w:r w:rsidRPr="00010046">
              <w:t>@ninove.be</w:t>
            </w:r>
            <w:r>
              <w:t> </w:t>
            </w:r>
            <w:r>
              <w:t xml:space="preserve"> </w:t>
            </w:r>
          </w:p>
        </w:tc>
        <w:tc>
          <w:tcPr>
            <w:tcW w:w="992" w:type="dxa"/>
          </w:tcPr>
          <w:p w14:paraId="171E867F" w14:textId="77777777" w:rsidR="00010046" w:rsidRDefault="00010046" w:rsidP="0086152E">
            <w:pPr>
              <w:pStyle w:val="NinDienstContactFooter"/>
            </w:pPr>
          </w:p>
        </w:tc>
      </w:tr>
    </w:tbl>
    <w:p w14:paraId="57D660BD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18BE64CF" wp14:editId="5B2E16CA">
                <wp:extent cx="1222230" cy="1114675"/>
                <wp:effectExtent l="0" t="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230" cy="1114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438B9" w14:textId="662DA6AA" w:rsidR="00CD17B3" w:rsidRPr="00F7215F" w:rsidRDefault="00F7215F" w:rsidP="00CD17B3">
                            <w:pPr>
                              <w:pStyle w:val="NinLabe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BE64CF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96.25pt;height:8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" fillcolor="black [3213]" stroked="f" strokeweight=".5pt">
                <v:textbox style="mso-fit-shape-to-text:t" inset="2mm,1.2mm,2mm,1.1mm">
                  <w:txbxContent>
                    <w:p w14:paraId="769438B9" w14:textId="662DA6AA" w:rsidR="00CD17B3" w:rsidRPr="00F7215F" w:rsidRDefault="00F7215F" w:rsidP="00CD17B3">
                      <w:pPr>
                        <w:pStyle w:val="NinLabe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4A09A7" w14:textId="7C3D7272" w:rsidR="00C14D14" w:rsidRPr="00CD17B3" w:rsidRDefault="00F7215F" w:rsidP="0086152E">
      <w:pPr>
        <w:pStyle w:val="NinT1"/>
      </w:pPr>
      <w:r>
        <w:t>Uitbetaling premie voor de renovatie van commerciële panden, gelegen in het kernwinkelgebied</w:t>
      </w:r>
    </w:p>
    <w:p w14:paraId="363F2588" w14:textId="77777777" w:rsidR="00AD66D7" w:rsidRDefault="00AD66D7" w:rsidP="0086152E">
      <w:pPr>
        <w:pStyle w:val="NinBodytekst"/>
      </w:pPr>
    </w:p>
    <w:p w14:paraId="2F8F9279" w14:textId="20CA6084" w:rsidR="00CD17B3" w:rsidRDefault="00F7215F" w:rsidP="0086152E">
      <w:pPr>
        <w:pStyle w:val="NinBodytekst"/>
        <w:rPr>
          <w:noProof/>
        </w:rPr>
      </w:pPr>
      <w:r w:rsidRPr="00FA1020">
        <w:t>Het ingevulde aanvraagformulier met bijlagen</w:t>
      </w:r>
      <w:r w:rsidR="00FD4319" w:rsidRPr="00FA1020">
        <w:t xml:space="preserve"> richt </w:t>
      </w:r>
      <w:r w:rsidR="001D3A57">
        <w:t>je</w:t>
      </w:r>
      <w:r w:rsidR="00FD4319" w:rsidRPr="00FA1020">
        <w:t xml:space="preserve"> aan het college van burgemeester en schepenen, t.a.v. dienst lokale economie, Centrumlaan 100, 9400 Ninove. </w:t>
      </w:r>
      <w:r w:rsidR="001D3A57">
        <w:t>Je</w:t>
      </w:r>
      <w:r w:rsidR="00FA1020" w:rsidRPr="00FA1020">
        <w:t xml:space="preserve"> </w:t>
      </w:r>
      <w:r w:rsidR="00FD4319" w:rsidRPr="00FA1020">
        <w:t xml:space="preserve">kan het aanvraagformulier </w:t>
      </w:r>
      <w:r w:rsidRPr="00FA1020">
        <w:t>aangetekend verz</w:t>
      </w:r>
      <w:r w:rsidR="00FD4319" w:rsidRPr="00FA1020">
        <w:t>en</w:t>
      </w:r>
      <w:r w:rsidRPr="00FA1020">
        <w:t xml:space="preserve">den </w:t>
      </w:r>
      <w:r w:rsidR="00FD4319" w:rsidRPr="00FA1020">
        <w:t xml:space="preserve">of </w:t>
      </w:r>
      <w:r w:rsidRPr="00FA1020">
        <w:t xml:space="preserve">tegen ontvangstbewijs </w:t>
      </w:r>
      <w:r w:rsidR="00FD4319" w:rsidRPr="00FA1020">
        <w:t>afgeven.</w:t>
      </w:r>
    </w:p>
    <w:p w14:paraId="43E16ABF" w14:textId="77777777" w:rsidR="00F7215F" w:rsidRDefault="00F7215F" w:rsidP="0086152E">
      <w:pPr>
        <w:pStyle w:val="NinBodytekst"/>
        <w:rPr>
          <w:noProof/>
        </w:rPr>
      </w:pPr>
    </w:p>
    <w:p w14:paraId="31F2EB0C" w14:textId="368C759E" w:rsidR="006412F0" w:rsidRDefault="00F7215F" w:rsidP="00F7215F">
      <w:pPr>
        <w:pStyle w:val="NinT3"/>
      </w:pPr>
      <w:r>
        <w:t>Identiteit van de aanvrager</w:t>
      </w:r>
    </w:p>
    <w:tbl>
      <w:tblPr>
        <w:tblStyle w:val="NinContactFormulier0"/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F7215F" w14:paraId="2AA576FC" w14:textId="77777777" w:rsidTr="002F4BF7">
        <w:tc>
          <w:tcPr>
            <w:tcW w:w="4820" w:type="dxa"/>
          </w:tcPr>
          <w:p w14:paraId="5D9348AD" w14:textId="51768C76" w:rsidR="00F7215F" w:rsidRPr="00EE0994" w:rsidRDefault="00F7215F" w:rsidP="00F7215F">
            <w:pPr>
              <w:pStyle w:val="NinT4"/>
              <w:rPr>
                <w:b w:val="0"/>
                <w:bCs w:val="0"/>
              </w:rPr>
            </w:pPr>
            <w:r w:rsidRPr="00F7215F">
              <w:t>Natuurlijk persoon</w:t>
            </w:r>
          </w:p>
        </w:tc>
        <w:tc>
          <w:tcPr>
            <w:tcW w:w="4536" w:type="dxa"/>
          </w:tcPr>
          <w:p w14:paraId="76580ADB" w14:textId="230A5AC1" w:rsidR="00F7215F" w:rsidRPr="00EE0994" w:rsidRDefault="00F7215F" w:rsidP="00F7215F">
            <w:pPr>
              <w:pStyle w:val="NinT4"/>
              <w:rPr>
                <w:b w:val="0"/>
                <w:bCs w:val="0"/>
              </w:rPr>
            </w:pPr>
            <w:r w:rsidRPr="00F7215F">
              <w:t>Rechtspersoon</w:t>
            </w:r>
          </w:p>
        </w:tc>
      </w:tr>
      <w:tr w:rsidR="00F7215F" w14:paraId="5A19C5CB" w14:textId="78D57EFD" w:rsidTr="002F4BF7">
        <w:tc>
          <w:tcPr>
            <w:tcW w:w="4820" w:type="dxa"/>
          </w:tcPr>
          <w:p w14:paraId="4F3002F3" w14:textId="77777777" w:rsidR="00F7215F" w:rsidRDefault="00F7215F" w:rsidP="0086152E">
            <w:pPr>
              <w:pStyle w:val="NinContactformulier"/>
            </w:pPr>
            <w:r w:rsidRPr="00EE0994">
              <w:rPr>
                <w:b/>
                <w:bCs/>
              </w:rPr>
              <w:t>Voornaam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FEE0B13" w14:textId="77777777" w:rsidR="00F7215F" w:rsidRDefault="00F7215F" w:rsidP="0086152E">
            <w:pPr>
              <w:pStyle w:val="NinContactformulier"/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6D72C23" w14:textId="5BB8CCB2" w:rsidR="00F7215F" w:rsidRDefault="00F7215F" w:rsidP="00F7215F">
            <w:pPr>
              <w:pStyle w:val="NinContactformulier"/>
            </w:pPr>
            <w:r>
              <w:rPr>
                <w:b/>
                <w:bCs/>
              </w:rPr>
              <w:t>Straat en 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7C51B72" w14:textId="71B85D73" w:rsidR="00F7215F" w:rsidRDefault="00F7215F" w:rsidP="00F7215F">
            <w:pPr>
              <w:pStyle w:val="NinContactformulier"/>
            </w:pPr>
            <w:r>
              <w:rPr>
                <w:b/>
                <w:bCs/>
              </w:rPr>
              <w:t xml:space="preserve">Postcode 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53872037" w14:textId="0BEC9805" w:rsidR="00F7215F" w:rsidRDefault="00F7215F" w:rsidP="00F7215F">
            <w:pPr>
              <w:pStyle w:val="NinContactformulier"/>
            </w:pPr>
            <w:r>
              <w:rPr>
                <w:b/>
                <w:bCs/>
              </w:rPr>
              <w:t>Gemeente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044C797" w14:textId="77777777" w:rsidR="00F7215F" w:rsidRDefault="00F7215F" w:rsidP="0086152E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59A9B522" w14:textId="77777777" w:rsidR="00F7215F" w:rsidRDefault="00F7215F" w:rsidP="0086152E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4AC39FD9" w14:textId="77777777" w:rsidR="00F7215F" w:rsidRDefault="00F7215F" w:rsidP="0086152E">
            <w:pPr>
              <w:pStyle w:val="NinContactformulier"/>
            </w:pPr>
            <w:r>
              <w:rPr>
                <w:b/>
                <w:bCs/>
              </w:rPr>
              <w:t>Rekeningnr.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5E96CBEA" w14:textId="3B0FCE2A" w:rsidR="00F7215F" w:rsidRDefault="00F7215F" w:rsidP="0086152E">
            <w:pPr>
              <w:pStyle w:val="NinContactformulier"/>
            </w:pPr>
            <w:r>
              <w:rPr>
                <w:b/>
                <w:bCs/>
              </w:rPr>
              <w:t>Naam + voornaam</w:t>
            </w:r>
            <w:r>
              <w:rPr>
                <w:b/>
                <w:bCs/>
              </w:rPr>
              <w:br/>
              <w:t>rekeninghouder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  <w:tc>
          <w:tcPr>
            <w:tcW w:w="4536" w:type="dxa"/>
          </w:tcPr>
          <w:p w14:paraId="1AB9CBF9" w14:textId="54E1D1D7" w:rsidR="00F7215F" w:rsidRDefault="00F7215F" w:rsidP="00F7215F">
            <w:pPr>
              <w:pStyle w:val="NinContactformulier"/>
              <w:tabs>
                <w:tab w:val="clear" w:pos="1715"/>
                <w:tab w:val="clear" w:pos="3425"/>
                <w:tab w:val="left" w:pos="1846"/>
                <w:tab w:val="left" w:pos="3972"/>
              </w:tabs>
            </w:pPr>
            <w:r>
              <w:rPr>
                <w:b/>
                <w:bCs/>
              </w:rPr>
              <w:t>Naam rechtspers.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64D2D3B7" w14:textId="019FD2B6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Naam + voornaam</w:t>
            </w:r>
            <w:r>
              <w:rPr>
                <w:b/>
                <w:bCs/>
              </w:rPr>
              <w:br/>
            </w:r>
            <w:r w:rsidRPr="00F7215F">
              <w:rPr>
                <w:b/>
                <w:bCs/>
              </w:rPr>
              <w:t>gemandateerde</w:t>
            </w:r>
            <w:r w:rsidRPr="00F7215F">
              <w:rPr>
                <w:b/>
                <w:bCs/>
              </w:rPr>
              <w:br/>
              <w:t>bestuurder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0710FF88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Straat en 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227B509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 xml:space="preserve">Postcode 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858EFB0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Gemeente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46F00F79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028E7B50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F1D642F" w14:textId="77777777" w:rsid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Rekeningnr.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3175A2ED" w14:textId="32712E73" w:rsidR="00F7215F" w:rsidRPr="00F7215F" w:rsidRDefault="00F7215F" w:rsidP="00F7215F">
            <w:pPr>
              <w:pStyle w:val="NinContactformulier"/>
              <w:tabs>
                <w:tab w:val="clear" w:pos="1715"/>
                <w:tab w:val="left" w:pos="1846"/>
              </w:tabs>
            </w:pPr>
            <w:r>
              <w:rPr>
                <w:b/>
                <w:bCs/>
              </w:rPr>
              <w:t>Naam + voornaam</w:t>
            </w:r>
            <w:r>
              <w:rPr>
                <w:b/>
                <w:bCs/>
              </w:rPr>
              <w:br/>
              <w:t>rekeninghouder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</w:tbl>
    <w:p w14:paraId="29C5EB44" w14:textId="77777777" w:rsidR="006412F0" w:rsidRDefault="006412F0" w:rsidP="0086152E">
      <w:pPr>
        <w:pStyle w:val="NinBodytekst"/>
        <w:rPr>
          <w:noProof/>
        </w:rPr>
      </w:pPr>
    </w:p>
    <w:p w14:paraId="1D6AF079" w14:textId="621AF1C6" w:rsidR="00CD17B3" w:rsidRPr="00E95BC7" w:rsidRDefault="002F4BF7" w:rsidP="00E95BC7">
      <w:pPr>
        <w:pStyle w:val="NinT3"/>
      </w:pPr>
      <w:r>
        <w:t>Aard van de uitgevoerde werken</w:t>
      </w:r>
    </w:p>
    <w:tbl>
      <w:tblPr>
        <w:tblStyle w:val="Ninovehorizontaal"/>
        <w:tblW w:w="0" w:type="auto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2F4BF7" w14:paraId="5FAFADA2" w14:textId="26DB6826" w:rsidTr="002F4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8" w:type="dxa"/>
            <w:vAlign w:val="center"/>
          </w:tcPr>
          <w:p w14:paraId="6D3F93A2" w14:textId="6EE98AF4" w:rsidR="002F4BF7" w:rsidRDefault="002F4BF7" w:rsidP="002F4BF7">
            <w:pPr>
              <w:pStyle w:val="NinBodytekst"/>
              <w:rPr>
                <w:noProof/>
              </w:rPr>
            </w:pPr>
            <w:r>
              <w:t>Aard van het werk</w:t>
            </w:r>
          </w:p>
        </w:tc>
        <w:tc>
          <w:tcPr>
            <w:tcW w:w="2339" w:type="dxa"/>
            <w:vAlign w:val="center"/>
          </w:tcPr>
          <w:p w14:paraId="444DE475" w14:textId="273EECE0" w:rsidR="002F4BF7" w:rsidRDefault="002F4BF7" w:rsidP="002F4BF7">
            <w:pPr>
              <w:pStyle w:val="NinBodytekst"/>
            </w:pPr>
            <w:r>
              <w:t>Naam aannemer</w:t>
            </w:r>
          </w:p>
        </w:tc>
        <w:tc>
          <w:tcPr>
            <w:tcW w:w="2339" w:type="dxa"/>
            <w:vAlign w:val="center"/>
          </w:tcPr>
          <w:p w14:paraId="3B0F940E" w14:textId="5F91CBFC" w:rsidR="002F4BF7" w:rsidRDefault="002F4BF7" w:rsidP="002F4BF7">
            <w:pPr>
              <w:pStyle w:val="NinBodytekst"/>
              <w:rPr>
                <w:noProof/>
              </w:rPr>
            </w:pPr>
            <w:r>
              <w:t>Kostprijs</w:t>
            </w:r>
          </w:p>
        </w:tc>
        <w:tc>
          <w:tcPr>
            <w:tcW w:w="2339" w:type="dxa"/>
            <w:vAlign w:val="center"/>
          </w:tcPr>
          <w:p w14:paraId="4A372F87" w14:textId="58E2569C" w:rsidR="002F4BF7" w:rsidRDefault="002F4BF7" w:rsidP="002F4BF7">
            <w:pPr>
              <w:pStyle w:val="NinBodytekst"/>
            </w:pPr>
            <w:r>
              <w:t>Factuur- of bewijsstuknummer</w:t>
            </w:r>
          </w:p>
        </w:tc>
      </w:tr>
      <w:tr w:rsidR="002F4BF7" w14:paraId="0B2019D5" w14:textId="77777777" w:rsidTr="002F4BF7">
        <w:tc>
          <w:tcPr>
            <w:tcW w:w="2338" w:type="dxa"/>
          </w:tcPr>
          <w:p w14:paraId="000B8BC3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55FD6159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748C854C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4DE2A6A6" w14:textId="77777777" w:rsidR="002F4BF7" w:rsidRDefault="002F4BF7" w:rsidP="005B651B">
            <w:pPr>
              <w:pStyle w:val="NinBodytekst"/>
            </w:pPr>
          </w:p>
        </w:tc>
      </w:tr>
      <w:tr w:rsidR="002F4BF7" w14:paraId="628FC6F0" w14:textId="77777777" w:rsidTr="002F4BF7">
        <w:tc>
          <w:tcPr>
            <w:tcW w:w="2338" w:type="dxa"/>
          </w:tcPr>
          <w:p w14:paraId="5C6A592D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76EC084F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5807AD4B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398FF3FB" w14:textId="77777777" w:rsidR="002F4BF7" w:rsidRDefault="002F4BF7" w:rsidP="005B651B">
            <w:pPr>
              <w:pStyle w:val="NinBodytekst"/>
            </w:pPr>
          </w:p>
        </w:tc>
      </w:tr>
      <w:tr w:rsidR="002F4BF7" w14:paraId="27CEA0AB" w14:textId="77777777" w:rsidTr="002F4BF7">
        <w:tc>
          <w:tcPr>
            <w:tcW w:w="2338" w:type="dxa"/>
          </w:tcPr>
          <w:p w14:paraId="019B4260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3C4E12F9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1A3AB9D8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59F85B2D" w14:textId="77777777" w:rsidR="002F4BF7" w:rsidRDefault="002F4BF7" w:rsidP="005B651B">
            <w:pPr>
              <w:pStyle w:val="NinBodytekst"/>
            </w:pPr>
          </w:p>
        </w:tc>
      </w:tr>
      <w:tr w:rsidR="002F4BF7" w14:paraId="2318F630" w14:textId="77777777" w:rsidTr="002F4BF7">
        <w:tc>
          <w:tcPr>
            <w:tcW w:w="2338" w:type="dxa"/>
          </w:tcPr>
          <w:p w14:paraId="32533F95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3EBB0E7F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2928070A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7FA2C97E" w14:textId="77777777" w:rsidR="002F4BF7" w:rsidRDefault="002F4BF7" w:rsidP="005B651B">
            <w:pPr>
              <w:pStyle w:val="NinBodytekst"/>
            </w:pPr>
          </w:p>
        </w:tc>
      </w:tr>
      <w:tr w:rsidR="002F4BF7" w14:paraId="5514BFD5" w14:textId="77777777" w:rsidTr="002F4BF7">
        <w:tc>
          <w:tcPr>
            <w:tcW w:w="2338" w:type="dxa"/>
          </w:tcPr>
          <w:p w14:paraId="1350FF12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255605B8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702635D0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04EB61D4" w14:textId="77777777" w:rsidR="002F4BF7" w:rsidRDefault="002F4BF7" w:rsidP="005B651B">
            <w:pPr>
              <w:pStyle w:val="NinBodytekst"/>
            </w:pPr>
          </w:p>
        </w:tc>
      </w:tr>
      <w:tr w:rsidR="002F4BF7" w14:paraId="5904D42C" w14:textId="77777777" w:rsidTr="002F4BF7">
        <w:tc>
          <w:tcPr>
            <w:tcW w:w="2338" w:type="dxa"/>
          </w:tcPr>
          <w:p w14:paraId="379493D1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59F796BC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0A5E9406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696168F8" w14:textId="77777777" w:rsidR="002F4BF7" w:rsidRDefault="002F4BF7" w:rsidP="005B651B">
            <w:pPr>
              <w:pStyle w:val="NinBodytekst"/>
            </w:pPr>
          </w:p>
        </w:tc>
      </w:tr>
      <w:tr w:rsidR="002F4BF7" w14:paraId="6BE7D2E3" w14:textId="77777777" w:rsidTr="002F4BF7">
        <w:tc>
          <w:tcPr>
            <w:tcW w:w="2338" w:type="dxa"/>
          </w:tcPr>
          <w:p w14:paraId="33F8C4B8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699F8781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281E56B4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2EF0EE04" w14:textId="77777777" w:rsidR="002F4BF7" w:rsidRDefault="002F4BF7" w:rsidP="005B651B">
            <w:pPr>
              <w:pStyle w:val="NinBodytekst"/>
            </w:pPr>
          </w:p>
        </w:tc>
      </w:tr>
      <w:tr w:rsidR="002F4BF7" w14:paraId="3C7D26E3" w14:textId="77777777" w:rsidTr="002F4BF7">
        <w:tc>
          <w:tcPr>
            <w:tcW w:w="2338" w:type="dxa"/>
          </w:tcPr>
          <w:p w14:paraId="223DEE5C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3CEDFD8A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112460DE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3BA4CDEF" w14:textId="77777777" w:rsidR="002F4BF7" w:rsidRDefault="002F4BF7" w:rsidP="005B651B">
            <w:pPr>
              <w:pStyle w:val="NinBodytekst"/>
            </w:pPr>
          </w:p>
        </w:tc>
      </w:tr>
      <w:tr w:rsidR="002F4BF7" w14:paraId="2C21E700" w14:textId="77777777" w:rsidTr="002F4BF7">
        <w:tc>
          <w:tcPr>
            <w:tcW w:w="2338" w:type="dxa"/>
          </w:tcPr>
          <w:p w14:paraId="54200E5D" w14:textId="77777777" w:rsidR="002F4BF7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6CD3EA7D" w14:textId="77777777" w:rsidR="002F4BF7" w:rsidRDefault="002F4BF7" w:rsidP="005B651B">
            <w:pPr>
              <w:pStyle w:val="NinBodytekst"/>
            </w:pPr>
          </w:p>
        </w:tc>
        <w:tc>
          <w:tcPr>
            <w:tcW w:w="2339" w:type="dxa"/>
          </w:tcPr>
          <w:p w14:paraId="18D79C0C" w14:textId="77777777" w:rsidR="002F4BF7" w:rsidRPr="00694FB2" w:rsidRDefault="002F4BF7" w:rsidP="002F4BF7">
            <w:pPr>
              <w:pStyle w:val="NinBodytekst"/>
            </w:pPr>
          </w:p>
        </w:tc>
        <w:tc>
          <w:tcPr>
            <w:tcW w:w="2339" w:type="dxa"/>
          </w:tcPr>
          <w:p w14:paraId="228A3BB9" w14:textId="77777777" w:rsidR="002F4BF7" w:rsidRDefault="002F4BF7" w:rsidP="005B651B">
            <w:pPr>
              <w:pStyle w:val="NinBodytekst"/>
            </w:pPr>
          </w:p>
        </w:tc>
      </w:tr>
    </w:tbl>
    <w:p w14:paraId="2A98147F" w14:textId="343EEE0F" w:rsidR="00CD17B3" w:rsidRDefault="00CD17B3" w:rsidP="00B821B9">
      <w:pPr>
        <w:pStyle w:val="NinBodytekst"/>
        <w:rPr>
          <w:noProof/>
        </w:rPr>
      </w:pPr>
    </w:p>
    <w:p w14:paraId="27570B01" w14:textId="77777777" w:rsidR="00CD17B3" w:rsidRDefault="00CD17B3" w:rsidP="0086152E">
      <w:pPr>
        <w:pStyle w:val="NinBodytekst"/>
        <w:rPr>
          <w:noProof/>
        </w:rPr>
      </w:pPr>
    </w:p>
    <w:p w14:paraId="514DE80C" w14:textId="789DEC85" w:rsidR="00CD17B3" w:rsidRPr="00CD17B3" w:rsidRDefault="002F4BF7" w:rsidP="002F4BF7">
      <w:pPr>
        <w:pStyle w:val="NinT3"/>
      </w:pPr>
      <w:r>
        <w:t>Bij te voegen bewijsstukken</w:t>
      </w:r>
      <w:r w:rsidR="00CD17B3" w:rsidRPr="00CD17B3">
        <w:t xml:space="preserve"> </w:t>
      </w:r>
    </w:p>
    <w:p w14:paraId="2D1453FF" w14:textId="4638429C" w:rsidR="002F4BF7" w:rsidRPr="002F4BF7" w:rsidRDefault="00944E99" w:rsidP="002F4BF7">
      <w:pPr>
        <w:pStyle w:val="Plattetekst"/>
        <w:rPr>
          <w:rFonts w:ascii="Arial" w:hAnsi="Arial"/>
          <w:sz w:val="20"/>
          <w:szCs w:val="20"/>
          <w:lang w:eastAsia="nl-BE"/>
        </w:rPr>
      </w:pPr>
      <w:r w:rsidRPr="002F4BF7">
        <w:rPr>
          <w:rFonts w:ascii="Arial" w:hAnsi="Arial"/>
          <w:sz w:val="20"/>
          <w:szCs w:val="20"/>
          <w:lang w:eastAsia="nl-BE"/>
        </w:rPr>
        <w:t>Als</w:t>
      </w:r>
      <w:r w:rsidR="002F4BF7" w:rsidRPr="002F4BF7">
        <w:rPr>
          <w:rFonts w:ascii="Arial" w:hAnsi="Arial"/>
          <w:sz w:val="20"/>
          <w:szCs w:val="20"/>
          <w:lang w:eastAsia="nl-BE"/>
        </w:rPr>
        <w:t xml:space="preserve"> één van onderstaande documenten niet correct worden ingediend of indien informatie ontbreekt, zal </w:t>
      </w:r>
      <w:r w:rsidR="001D3A57">
        <w:rPr>
          <w:rFonts w:ascii="Arial" w:hAnsi="Arial"/>
          <w:sz w:val="20"/>
          <w:szCs w:val="20"/>
          <w:lang w:eastAsia="nl-BE"/>
        </w:rPr>
        <w:t>jou</w:t>
      </w:r>
      <w:r w:rsidR="002F4BF7" w:rsidRPr="002F4BF7">
        <w:rPr>
          <w:rFonts w:ascii="Arial" w:hAnsi="Arial"/>
          <w:sz w:val="20"/>
          <w:szCs w:val="20"/>
          <w:lang w:eastAsia="nl-BE"/>
        </w:rPr>
        <w:t>w aanvraag onontvankelijk worden verklaard.</w:t>
      </w:r>
    </w:p>
    <w:p w14:paraId="2E0B84CC" w14:textId="352A4800" w:rsidR="00E759E5" w:rsidRDefault="00E759E5" w:rsidP="0086152E">
      <w:pPr>
        <w:pStyle w:val="NinBodytekst-insprong"/>
      </w:pPr>
      <w:r>
        <w:rPr>
          <w:rFonts w:ascii="MS Gothic" w:eastAsia="MS Gothic" w:hAnsi="MS Gothic" w:hint="eastAsia"/>
        </w:rPr>
        <w:t>☐</w:t>
      </w:r>
      <w:r>
        <w:tab/>
      </w:r>
      <w:r w:rsidR="002F4BF7" w:rsidRPr="002F4BF7">
        <w:t>Kopieën van de rechtsgeldige facturen betreffende de werkzaamheden, op naam van de aanvrager en voor voldaan ondertekend (met een detailoverzicht van de uitgevoerde werken en overeenkomstige kostprijzen)</w:t>
      </w:r>
      <w:r w:rsidR="002F4BF7">
        <w:t xml:space="preserve">. </w:t>
      </w:r>
    </w:p>
    <w:p w14:paraId="2B88092F" w14:textId="3E663E1C" w:rsidR="00CD08B2" w:rsidRDefault="00CD08B2" w:rsidP="00CD08B2">
      <w:pPr>
        <w:pStyle w:val="NinBodytekst-insprong"/>
      </w:pPr>
      <w:r>
        <w:rPr>
          <w:rFonts w:ascii="MS Gothic" w:eastAsia="MS Gothic" w:hAnsi="MS Gothic" w:hint="eastAsia"/>
        </w:rPr>
        <w:t>☐</w:t>
      </w:r>
      <w:r>
        <w:tab/>
      </w:r>
      <w:r w:rsidRPr="002F4BF7">
        <w:t xml:space="preserve">Kopieën van </w:t>
      </w:r>
      <w:r>
        <w:t xml:space="preserve">betalingsbewijzen van deze </w:t>
      </w:r>
      <w:r w:rsidRPr="002F4BF7">
        <w:t>facturen</w:t>
      </w:r>
      <w:r>
        <w:t>. De betalingen dienen per bankoverdracht te gebeuren.</w:t>
      </w:r>
      <w:r w:rsidRPr="002F4BF7">
        <w:t xml:space="preserve"> </w:t>
      </w:r>
    </w:p>
    <w:p w14:paraId="6EF42961" w14:textId="7984D01F" w:rsidR="002F4BF7" w:rsidRDefault="002F4BF7" w:rsidP="002F4BF7">
      <w:pPr>
        <w:pStyle w:val="NinBodytekst-insprong"/>
      </w:pPr>
      <w:r>
        <w:rPr>
          <w:rFonts w:ascii="MS Gothic" w:eastAsia="MS Gothic" w:hAnsi="MS Gothic" w:hint="eastAsia"/>
        </w:rPr>
        <w:t>☐</w:t>
      </w:r>
      <w:r>
        <w:tab/>
        <w:t>Vereiste keuringsattesten</w:t>
      </w:r>
      <w:r w:rsidR="00CD08B2">
        <w:t xml:space="preserve"> en energiebesparende attesten</w:t>
      </w:r>
      <w:r>
        <w:t xml:space="preserve"> (gas, elektriciteit).  </w:t>
      </w:r>
    </w:p>
    <w:p w14:paraId="0AF2486D" w14:textId="0CB07B06" w:rsidR="00AD66D7" w:rsidRDefault="002F4BF7" w:rsidP="002F4BF7">
      <w:pPr>
        <w:pStyle w:val="NinBodytekst-insprong"/>
      </w:pPr>
      <w:r>
        <w:rPr>
          <w:rFonts w:ascii="MS Gothic" w:eastAsia="MS Gothic" w:hAnsi="MS Gothic" w:hint="eastAsia"/>
        </w:rPr>
        <w:t>☐</w:t>
      </w:r>
      <w:r>
        <w:tab/>
        <w:t xml:space="preserve">Foto’s van na de werken, inclusief bewijs van bevestiging van de affiche.  </w:t>
      </w:r>
    </w:p>
    <w:bookmarkEnd w:id="0"/>
    <w:p w14:paraId="092DAAFF" w14:textId="77777777" w:rsidR="008F2155" w:rsidRPr="0086152E" w:rsidRDefault="008F2155" w:rsidP="008F2155">
      <w:pPr>
        <w:pStyle w:val="NinBodytekst"/>
      </w:pPr>
    </w:p>
    <w:tbl>
      <w:tblPr>
        <w:tblStyle w:val="NinOndertekening"/>
        <w:tblW w:w="9359" w:type="dxa"/>
        <w:tblBorders>
          <w:top w:val="single" w:sz="4" w:space="0" w:color="auto"/>
        </w:tblBorders>
        <w:tblLayout w:type="fixed"/>
        <w:tblCellMar>
          <w:bottom w:w="0" w:type="dxa"/>
        </w:tblCellMar>
        <w:tblLook w:val="04A0" w:firstRow="1" w:lastRow="0" w:firstColumn="1" w:lastColumn="0" w:noHBand="0" w:noVBand="1"/>
      </w:tblPr>
      <w:tblGrid>
        <w:gridCol w:w="4212"/>
        <w:gridCol w:w="935"/>
        <w:gridCol w:w="4212"/>
      </w:tblGrid>
      <w:tr w:rsidR="008F2155" w14:paraId="4DC25988" w14:textId="77777777" w:rsidTr="004B61A9">
        <w:trPr>
          <w:trHeight w:hRule="exact" w:val="232"/>
        </w:trPr>
        <w:tc>
          <w:tcPr>
            <w:tcW w:w="9359" w:type="dxa"/>
            <w:gridSpan w:val="3"/>
            <w:tcBorders>
              <w:top w:val="nil"/>
              <w:bottom w:val="single" w:sz="4" w:space="0" w:color="auto"/>
            </w:tcBorders>
          </w:tcPr>
          <w:p w14:paraId="3805B375" w14:textId="77777777" w:rsidR="008F2155" w:rsidRPr="004B3D27" w:rsidRDefault="008F2155" w:rsidP="004B61A9"/>
        </w:tc>
      </w:tr>
      <w:tr w:rsidR="008F2155" w14:paraId="57DDF409" w14:textId="77777777" w:rsidTr="002F4BF7">
        <w:trPr>
          <w:trHeight w:hRule="exact" w:val="1478"/>
        </w:trPr>
        <w:tc>
          <w:tcPr>
            <w:tcW w:w="9359" w:type="dxa"/>
            <w:gridSpan w:val="3"/>
            <w:tcBorders>
              <w:top w:val="single" w:sz="4" w:space="0" w:color="auto"/>
            </w:tcBorders>
          </w:tcPr>
          <w:p w14:paraId="0F1BA686" w14:textId="77777777" w:rsidR="002F4BF7" w:rsidRDefault="002F4BF7" w:rsidP="004B61A9">
            <w:pPr>
              <w:rPr>
                <w:rFonts w:ascii="Verdana" w:hAnsi="Verdana"/>
                <w:sz w:val="18"/>
                <w:szCs w:val="18"/>
              </w:rPr>
            </w:pPr>
          </w:p>
          <w:p w14:paraId="1CE0CAB3" w14:textId="41C89173" w:rsidR="002F4BF7" w:rsidRPr="002F4BF7" w:rsidRDefault="002F4BF7" w:rsidP="002F4BF7">
            <w:pPr>
              <w:pStyle w:val="Plattetekst"/>
              <w:rPr>
                <w:rFonts w:ascii="Arial" w:hAnsi="Arial"/>
                <w:sz w:val="20"/>
                <w:szCs w:val="20"/>
                <w:lang w:eastAsia="nl-BE"/>
              </w:rPr>
            </w:pPr>
            <w:r w:rsidRPr="002F4BF7">
              <w:rPr>
                <w:rFonts w:ascii="Arial" w:hAnsi="Arial"/>
                <w:sz w:val="20"/>
                <w:szCs w:val="20"/>
                <w:lang w:eastAsia="nl-BE"/>
              </w:rPr>
              <w:t xml:space="preserve">De aanvrager verklaart hierbij kennis te hebben genomen van </w:t>
            </w:r>
            <w:hyperlink r:id="rId8" w:history="1">
              <w:r w:rsidRPr="00A34D9D">
                <w:rPr>
                  <w:rStyle w:val="Hyperlink"/>
                  <w:rFonts w:ascii="Arial" w:hAnsi="Arial"/>
                  <w:color w:val="00B0F0"/>
                  <w:sz w:val="20"/>
                  <w:szCs w:val="20"/>
                  <w:u w:val="single"/>
                  <w:lang w:eastAsia="nl-BE"/>
                </w:rPr>
                <w:t>het premiereglement</w:t>
              </w:r>
            </w:hyperlink>
            <w:r w:rsidRPr="002F4BF7">
              <w:rPr>
                <w:rFonts w:ascii="Arial" w:hAnsi="Arial"/>
                <w:sz w:val="20"/>
                <w:szCs w:val="20"/>
                <w:lang w:eastAsia="nl-BE"/>
              </w:rPr>
              <w:t xml:space="preserve"> voor de renovatie van commerciële panden, gelegen in kernwinkelgebied en gaat akkoord met de verplichtingen die uit het reglement voortvloeien. Het reglement kan </w:t>
            </w:r>
            <w:r w:rsidR="001D3A57">
              <w:rPr>
                <w:rFonts w:ascii="Arial" w:hAnsi="Arial"/>
                <w:sz w:val="20"/>
                <w:szCs w:val="20"/>
                <w:lang w:eastAsia="nl-BE"/>
              </w:rPr>
              <w:t>je</w:t>
            </w:r>
            <w:r w:rsidRPr="002F4BF7">
              <w:rPr>
                <w:rFonts w:ascii="Arial" w:hAnsi="Arial"/>
                <w:sz w:val="20"/>
                <w:szCs w:val="20"/>
                <w:lang w:eastAsia="nl-BE"/>
              </w:rPr>
              <w:t xml:space="preserve"> </w:t>
            </w:r>
            <w:r w:rsidR="00A34D9D">
              <w:rPr>
                <w:rFonts w:ascii="Arial" w:hAnsi="Arial"/>
                <w:sz w:val="20"/>
                <w:szCs w:val="20"/>
                <w:lang w:eastAsia="nl-BE"/>
              </w:rPr>
              <w:t xml:space="preserve">ook </w:t>
            </w:r>
            <w:r w:rsidRPr="002F4BF7">
              <w:rPr>
                <w:rFonts w:ascii="Arial" w:hAnsi="Arial"/>
                <w:sz w:val="20"/>
                <w:szCs w:val="20"/>
                <w:lang w:eastAsia="nl-BE"/>
              </w:rPr>
              <w:t>terugvinden op de website van de stad Ninove of aanvragen bij de dienst lokale economie.</w:t>
            </w:r>
          </w:p>
          <w:p w14:paraId="58125E0A" w14:textId="77777777" w:rsidR="002F4BF7" w:rsidRDefault="002F4BF7" w:rsidP="004B61A9"/>
          <w:p w14:paraId="33F1A1EE" w14:textId="77777777" w:rsidR="002F4BF7" w:rsidRPr="004B3D27" w:rsidRDefault="002F4BF7" w:rsidP="004B61A9"/>
        </w:tc>
      </w:tr>
      <w:tr w:rsidR="008F2155" w14:paraId="7E34D58F" w14:textId="77777777" w:rsidTr="004B61A9">
        <w:tc>
          <w:tcPr>
            <w:tcW w:w="4212" w:type="dxa"/>
          </w:tcPr>
          <w:p w14:paraId="78E7EF88" w14:textId="77777777" w:rsidR="008F2155" w:rsidRDefault="008F2155" w:rsidP="004B61A9">
            <w:pPr>
              <w:pStyle w:val="NinT4"/>
            </w:pPr>
            <w:r>
              <w:t>aanvrager</w:t>
            </w:r>
          </w:p>
          <w:p w14:paraId="74DD34AE" w14:textId="77777777" w:rsidR="008F2155" w:rsidRDefault="008F2155" w:rsidP="004B61A9">
            <w:pPr>
              <w:pStyle w:val="NinBodytekst"/>
            </w:pPr>
          </w:p>
          <w:p w14:paraId="653AF636" w14:textId="77777777" w:rsidR="005F0F16" w:rsidRDefault="005F0F16" w:rsidP="005F0F16"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  <w:r>
              <w:t xml:space="preserve"> (naam)</w:t>
            </w:r>
          </w:p>
          <w:p w14:paraId="22047153" w14:textId="77777777" w:rsidR="00AD678B" w:rsidRDefault="00AD678B" w:rsidP="00AD678B"/>
          <w:p w14:paraId="1F7C52B9" w14:textId="77777777" w:rsidR="00AD678B" w:rsidRDefault="00AD678B" w:rsidP="00AD678B">
            <w:r>
              <w:t>Handtekening</w:t>
            </w:r>
            <w:r>
              <w:rPr>
                <w:rStyle w:val="Voetnootmarkering"/>
              </w:rPr>
              <w:footnoteReference w:id="1"/>
            </w:r>
          </w:p>
          <w:p w14:paraId="7F7E4750" w14:textId="77777777" w:rsidR="00AD678B" w:rsidRPr="00AD678B" w:rsidRDefault="00AD678B" w:rsidP="00AD678B">
            <w:pPr>
              <w:pStyle w:val="NinBodytekst"/>
            </w:pPr>
          </w:p>
          <w:p w14:paraId="2A82CC8A" w14:textId="77777777" w:rsidR="00AD678B" w:rsidRPr="00AD678B" w:rsidRDefault="00AD678B" w:rsidP="00AD678B">
            <w:pPr>
              <w:pStyle w:val="NinBodytekst"/>
            </w:pPr>
          </w:p>
          <w:p w14:paraId="76ED8300" w14:textId="77777777" w:rsidR="00AD678B" w:rsidRPr="00AD678B" w:rsidRDefault="00AD678B" w:rsidP="00AD678B">
            <w:pPr>
              <w:pStyle w:val="NinBodytekst"/>
            </w:pPr>
          </w:p>
          <w:p w14:paraId="10C79209" w14:textId="77777777" w:rsidR="00AD678B" w:rsidRDefault="00AD678B" w:rsidP="00AD678B">
            <w:pPr>
              <w:pStyle w:val="NinBodytekst"/>
            </w:pPr>
            <w:r w:rsidRPr="00AA7A7D">
              <w:rPr>
                <w:rStyle w:val="Nininvullijnkort"/>
              </w:rPr>
              <w:t>________________________</w:t>
            </w:r>
            <w:r>
              <w:rPr>
                <w:rStyle w:val="Nininvullijnkort"/>
              </w:rPr>
              <w:t>________________________</w:t>
            </w:r>
            <w:r w:rsidRPr="00AA7A7D">
              <w:rPr>
                <w:rStyle w:val="Nininvullijnkort"/>
              </w:rPr>
              <w:t>_____________</w:t>
            </w:r>
          </w:p>
          <w:p w14:paraId="533A20A3" w14:textId="77777777" w:rsidR="008F2155" w:rsidRPr="00966AEB" w:rsidRDefault="008F2155" w:rsidP="00AD678B">
            <w:pPr>
              <w:pStyle w:val="NinBodytekst"/>
            </w:pPr>
            <w:r w:rsidRPr="00244A1B">
              <w:t xml:space="preserve"> </w:t>
            </w:r>
          </w:p>
        </w:tc>
        <w:tc>
          <w:tcPr>
            <w:tcW w:w="935" w:type="dxa"/>
          </w:tcPr>
          <w:p w14:paraId="7802DDFC" w14:textId="77777777" w:rsidR="008F2155" w:rsidRPr="00AD678B" w:rsidRDefault="008F2155" w:rsidP="00AD678B">
            <w:pPr>
              <w:pStyle w:val="NinBodytekst"/>
            </w:pPr>
          </w:p>
        </w:tc>
        <w:tc>
          <w:tcPr>
            <w:tcW w:w="4212" w:type="dxa"/>
          </w:tcPr>
          <w:p w14:paraId="210B0569" w14:textId="77777777" w:rsidR="008F2155" w:rsidRDefault="008F2155" w:rsidP="00AD678B">
            <w:pPr>
              <w:pStyle w:val="NinT4"/>
            </w:pPr>
          </w:p>
          <w:p w14:paraId="3EDB402C" w14:textId="77777777" w:rsidR="00AD678B" w:rsidRDefault="00AD678B" w:rsidP="00AD678B">
            <w:pPr>
              <w:pStyle w:val="NinBodytekst"/>
            </w:pPr>
          </w:p>
          <w:p w14:paraId="7C39A635" w14:textId="77777777" w:rsidR="00AD678B" w:rsidRDefault="00CD08B2" w:rsidP="00AD678B">
            <w:pPr>
              <w:pStyle w:val="NinBodytekst"/>
            </w:pPr>
            <w:sdt>
              <w:sdtPr>
                <w:id w:val="221411204"/>
                <w:placeholder>
                  <w:docPart w:val="3634B93FFA874144B842A424CD674DD1"/>
                </w:placeholder>
                <w:showingPlcHdr/>
                <w:date>
                  <w:dateFormat w:val="d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AD678B" w:rsidRPr="002C22CF">
                  <w:rPr>
                    <w:rStyle w:val="Tekstvantijdelijkeaanduiding"/>
                  </w:rPr>
                  <w:t>K</w:t>
                </w:r>
                <w:r w:rsidR="00AD678B">
                  <w:rPr>
                    <w:rStyle w:val="Tekstvantijdelijkeaanduiding"/>
                  </w:rPr>
                  <w:t xml:space="preserve">ies </w:t>
                </w:r>
                <w:r w:rsidR="00AD678B" w:rsidRPr="002C22CF">
                  <w:rPr>
                    <w:rStyle w:val="Tekstvantijdelijkeaanduiding"/>
                  </w:rPr>
                  <w:t>een datum.</w:t>
                </w:r>
              </w:sdtContent>
            </w:sdt>
            <w:r w:rsidR="00AD678B" w:rsidRPr="00244A1B">
              <w:t xml:space="preserve"> </w:t>
            </w:r>
            <w:r w:rsidR="00AD678B">
              <w:t>(datum)</w:t>
            </w:r>
          </w:p>
          <w:p w14:paraId="4AAA315F" w14:textId="77777777" w:rsidR="00AD678B" w:rsidRPr="00AD678B" w:rsidRDefault="00AD678B" w:rsidP="00AD678B">
            <w:pPr>
              <w:pStyle w:val="NinBodytekst"/>
            </w:pPr>
          </w:p>
        </w:tc>
      </w:tr>
    </w:tbl>
    <w:p w14:paraId="4BF1DD2A" w14:textId="77777777" w:rsidR="00DB3474" w:rsidRPr="0086152E" w:rsidRDefault="00DB3474" w:rsidP="0086152E">
      <w:pPr>
        <w:pStyle w:val="NinBodytekst"/>
      </w:pPr>
    </w:p>
    <w:sectPr w:rsidR="00DB3474" w:rsidRPr="0086152E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0589" w14:textId="77777777" w:rsidR="00F7215F" w:rsidRDefault="00F7215F" w:rsidP="0086152E">
      <w:r>
        <w:separator/>
      </w:r>
    </w:p>
  </w:endnote>
  <w:endnote w:type="continuationSeparator" w:id="0">
    <w:p w14:paraId="2B64CB38" w14:textId="77777777" w:rsidR="00F7215F" w:rsidRDefault="00F7215F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1155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DB87F" wp14:editId="723BB09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BEEB6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CD08B2">
                            <w:fldChar w:fldCharType="begin"/>
                          </w:r>
                          <w:r w:rsidR="00CD08B2">
                            <w:instrText xml:space="preserve"> NUMPAGES  \* Arabic  \* MERGEFORMAT </w:instrText>
                          </w:r>
                          <w:r w:rsidR="00CD08B2">
                            <w:fldChar w:fldCharType="separate"/>
                          </w:r>
                          <w:r>
                            <w:t>2</w:t>
                          </w:r>
                          <w:r w:rsidR="00CD08B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B87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126BEEB6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r w:rsidR="00FA1020">
                      <w:fldChar w:fldCharType="begin"/>
                    </w:r>
                    <w:r w:rsidR="00FA1020">
                      <w:instrText xml:space="preserve"> NUMPAGES  \* Arabic  \* MERGEFORMAT </w:instrText>
                    </w:r>
                    <w:r w:rsidR="00FA1020">
                      <w:fldChar w:fldCharType="separate"/>
                    </w:r>
                    <w:r>
                      <w:t>2</w:t>
                    </w:r>
                    <w:r w:rsidR="00FA102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565AA49F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D99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0E416" wp14:editId="48EADA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DEEFF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CD08B2">
                            <w:fldChar w:fldCharType="begin"/>
                          </w:r>
                          <w:r w:rsidR="00CD08B2">
                            <w:instrText xml:space="preserve"> NUMPAGES  \* Arabic  \* MERGEFORMAT </w:instrText>
                          </w:r>
                          <w:r w:rsidR="00CD08B2">
                            <w:fldChar w:fldCharType="separate"/>
                          </w:r>
                          <w:r>
                            <w:t>2</w:t>
                          </w:r>
                          <w:r w:rsidR="00CD08B2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0E41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1ECDEEFF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r w:rsidR="00FA1020">
                      <w:fldChar w:fldCharType="begin"/>
                    </w:r>
                    <w:r w:rsidR="00FA1020">
                      <w:instrText xml:space="preserve"> NUMPAGES  \* Arabic  \* MERGEFORMAT </w:instrText>
                    </w:r>
                    <w:r w:rsidR="00FA1020">
                      <w:fldChar w:fldCharType="separate"/>
                    </w:r>
                    <w:r>
                      <w:t>2</w:t>
                    </w:r>
                    <w:r w:rsidR="00FA102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34F783D4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2910" w14:textId="77777777" w:rsidR="00F7215F" w:rsidRDefault="00F7215F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A9CC603" wp14:editId="0B650FD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F4406C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63CFEE5A" w14:textId="77777777" w:rsidR="00F7215F" w:rsidRDefault="00F7215F" w:rsidP="0086152E">
      <w:r>
        <w:continuationSeparator/>
      </w:r>
    </w:p>
  </w:footnote>
  <w:footnote w:id="1">
    <w:p w14:paraId="2270A5ED" w14:textId="77777777" w:rsidR="00AD678B" w:rsidRPr="00E822A8" w:rsidRDefault="00AD678B" w:rsidP="00AD678B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ab/>
      </w:r>
      <w:r>
        <w:rPr>
          <w:lang w:val="nl-BE"/>
        </w:rPr>
        <w:t xml:space="preserve">Handtekening voorafgegaan door “gelezen en goedgekeurd”, met de hand voluit geschreven.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67B7" w14:textId="08F4AE73" w:rsidR="006F0784" w:rsidRDefault="00A93D9F" w:rsidP="0086152E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58BC45" wp14:editId="684D73FC">
          <wp:simplePos x="0" y="0"/>
          <wp:positionH relativeFrom="margin">
            <wp:align>left</wp:align>
          </wp:positionH>
          <wp:positionV relativeFrom="paragraph">
            <wp:posOffset>853440</wp:posOffset>
          </wp:positionV>
          <wp:extent cx="1645012" cy="628650"/>
          <wp:effectExtent l="0" t="0" r="0" b="0"/>
          <wp:wrapNone/>
          <wp:docPr id="1039573661" name="Afbeelding 1039573661" descr="Steunmaatregelen - 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unmaatregelen - V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634" cy="6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784">
      <w:rPr>
        <w:noProof/>
      </w:rPr>
      <w:drawing>
        <wp:anchor distT="0" distB="0" distL="114300" distR="114300" simplePos="0" relativeHeight="251657216" behindDoc="1" locked="0" layoutInCell="1" allowOverlap="1" wp14:anchorId="76F32DA8" wp14:editId="33C4433F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2065568185" name="Graphic 2065568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3940">
    <w:abstractNumId w:val="1"/>
  </w:num>
  <w:num w:numId="2" w16cid:durableId="627318163">
    <w:abstractNumId w:val="4"/>
  </w:num>
  <w:num w:numId="3" w16cid:durableId="1338117082">
    <w:abstractNumId w:val="5"/>
  </w:num>
  <w:num w:numId="4" w16cid:durableId="751896676">
    <w:abstractNumId w:val="0"/>
  </w:num>
  <w:num w:numId="5" w16cid:durableId="1888756489">
    <w:abstractNumId w:val="3"/>
  </w:num>
  <w:num w:numId="6" w16cid:durableId="59841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F"/>
    <w:rsid w:val="00010046"/>
    <w:rsid w:val="00025844"/>
    <w:rsid w:val="00052858"/>
    <w:rsid w:val="000539B3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D3A57"/>
    <w:rsid w:val="001E0F82"/>
    <w:rsid w:val="00244A1B"/>
    <w:rsid w:val="00262F5C"/>
    <w:rsid w:val="00266BEF"/>
    <w:rsid w:val="002804E3"/>
    <w:rsid w:val="00284713"/>
    <w:rsid w:val="002B09C2"/>
    <w:rsid w:val="002F4BF7"/>
    <w:rsid w:val="00335358"/>
    <w:rsid w:val="00335C89"/>
    <w:rsid w:val="00337301"/>
    <w:rsid w:val="00346F9E"/>
    <w:rsid w:val="0038384D"/>
    <w:rsid w:val="003B7439"/>
    <w:rsid w:val="003B78DF"/>
    <w:rsid w:val="003F3A9E"/>
    <w:rsid w:val="004703D2"/>
    <w:rsid w:val="00484958"/>
    <w:rsid w:val="004878FE"/>
    <w:rsid w:val="00492CEF"/>
    <w:rsid w:val="0049605F"/>
    <w:rsid w:val="004B3D27"/>
    <w:rsid w:val="004B61A9"/>
    <w:rsid w:val="004B6455"/>
    <w:rsid w:val="00513101"/>
    <w:rsid w:val="00535C53"/>
    <w:rsid w:val="00555E53"/>
    <w:rsid w:val="00570766"/>
    <w:rsid w:val="00577DF3"/>
    <w:rsid w:val="00585959"/>
    <w:rsid w:val="0058619E"/>
    <w:rsid w:val="005D05BB"/>
    <w:rsid w:val="005D4773"/>
    <w:rsid w:val="005D6C57"/>
    <w:rsid w:val="005F0F16"/>
    <w:rsid w:val="00610716"/>
    <w:rsid w:val="006412F0"/>
    <w:rsid w:val="0065361F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F0784"/>
    <w:rsid w:val="00740648"/>
    <w:rsid w:val="00762C00"/>
    <w:rsid w:val="0076343F"/>
    <w:rsid w:val="00770FF4"/>
    <w:rsid w:val="00775771"/>
    <w:rsid w:val="007941B5"/>
    <w:rsid w:val="007B420D"/>
    <w:rsid w:val="007E4AB8"/>
    <w:rsid w:val="007F30CF"/>
    <w:rsid w:val="00804680"/>
    <w:rsid w:val="00817B04"/>
    <w:rsid w:val="0086152E"/>
    <w:rsid w:val="00887588"/>
    <w:rsid w:val="0089489C"/>
    <w:rsid w:val="008F2155"/>
    <w:rsid w:val="009115BC"/>
    <w:rsid w:val="00913527"/>
    <w:rsid w:val="00931EA0"/>
    <w:rsid w:val="00944E99"/>
    <w:rsid w:val="00966AEB"/>
    <w:rsid w:val="009703FB"/>
    <w:rsid w:val="00990FAE"/>
    <w:rsid w:val="0099433E"/>
    <w:rsid w:val="009B4412"/>
    <w:rsid w:val="009D146B"/>
    <w:rsid w:val="00A065B7"/>
    <w:rsid w:val="00A179E7"/>
    <w:rsid w:val="00A27CE9"/>
    <w:rsid w:val="00A34D9D"/>
    <w:rsid w:val="00A62271"/>
    <w:rsid w:val="00A65D93"/>
    <w:rsid w:val="00A67743"/>
    <w:rsid w:val="00A76A49"/>
    <w:rsid w:val="00A801D5"/>
    <w:rsid w:val="00A87C88"/>
    <w:rsid w:val="00A93D9F"/>
    <w:rsid w:val="00AA7A7D"/>
    <w:rsid w:val="00AB31FE"/>
    <w:rsid w:val="00AC1239"/>
    <w:rsid w:val="00AC6083"/>
    <w:rsid w:val="00AD48A3"/>
    <w:rsid w:val="00AD66D7"/>
    <w:rsid w:val="00AD678B"/>
    <w:rsid w:val="00B15481"/>
    <w:rsid w:val="00B250F5"/>
    <w:rsid w:val="00B2524B"/>
    <w:rsid w:val="00B27025"/>
    <w:rsid w:val="00B356DC"/>
    <w:rsid w:val="00B5266C"/>
    <w:rsid w:val="00B821B9"/>
    <w:rsid w:val="00B844FD"/>
    <w:rsid w:val="00B8712E"/>
    <w:rsid w:val="00B87F0D"/>
    <w:rsid w:val="00BA2A8F"/>
    <w:rsid w:val="00BD3E6F"/>
    <w:rsid w:val="00BF53AC"/>
    <w:rsid w:val="00C14D14"/>
    <w:rsid w:val="00C15EC2"/>
    <w:rsid w:val="00C30336"/>
    <w:rsid w:val="00C53B03"/>
    <w:rsid w:val="00C56181"/>
    <w:rsid w:val="00C5637B"/>
    <w:rsid w:val="00C83425"/>
    <w:rsid w:val="00C85F65"/>
    <w:rsid w:val="00CD08B2"/>
    <w:rsid w:val="00CD17B3"/>
    <w:rsid w:val="00D06176"/>
    <w:rsid w:val="00D4120B"/>
    <w:rsid w:val="00D55BC4"/>
    <w:rsid w:val="00D62759"/>
    <w:rsid w:val="00D947CB"/>
    <w:rsid w:val="00DB3474"/>
    <w:rsid w:val="00DB73C9"/>
    <w:rsid w:val="00DC2F60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267E2"/>
    <w:rsid w:val="00F4587A"/>
    <w:rsid w:val="00F6248B"/>
    <w:rsid w:val="00F7215F"/>
    <w:rsid w:val="00F90F34"/>
    <w:rsid w:val="00FA1020"/>
    <w:rsid w:val="00FB183E"/>
    <w:rsid w:val="00FD4319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9EF7"/>
  <w15:docId w15:val="{58F913F4-DB92-4A33-B86E-C58C03E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styleId="Plattetekst">
    <w:name w:val="Body Text"/>
    <w:basedOn w:val="Standaard"/>
    <w:link w:val="PlattetekstChar"/>
    <w:semiHidden/>
    <w:unhideWhenUsed/>
    <w:rsid w:val="002F4BF7"/>
    <w:pPr>
      <w:spacing w:after="120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F4BF7"/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nove.be/premiereglement-renovatie-handelspand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4B93FFA874144B842A424CD674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C24BF-1066-4D8E-8155-7D304DE464CB}"/>
      </w:docPartPr>
      <w:docPartBody>
        <w:p w:rsidR="00ED6901" w:rsidRDefault="009B4DBD">
          <w:pPr>
            <w:pStyle w:val="3634B93FFA874144B842A424CD674DD1"/>
          </w:pPr>
          <w:r w:rsidRPr="002C22C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2C22CF">
            <w:rPr>
              <w:rStyle w:val="Tekstvantijdelijkeaanduiding"/>
            </w:rPr>
            <w:t>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BD"/>
    <w:rsid w:val="009B4DBD"/>
    <w:rsid w:val="00E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4DBD"/>
    <w:rPr>
      <w:color w:val="808080"/>
    </w:rPr>
  </w:style>
  <w:style w:type="paragraph" w:customStyle="1" w:styleId="3634B93FFA874144B842A424CD674DD1">
    <w:name w:val="3634B93FFA874144B842A424CD674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Laere Delphine</dc:creator>
  <cp:keywords/>
  <dc:description/>
  <cp:lastModifiedBy>Brynaert Kim</cp:lastModifiedBy>
  <cp:revision>2</cp:revision>
  <cp:lastPrinted>2023-08-31T17:04:00Z</cp:lastPrinted>
  <dcterms:created xsi:type="dcterms:W3CDTF">2023-11-28T08:54:00Z</dcterms:created>
  <dcterms:modified xsi:type="dcterms:W3CDTF">2023-11-28T08:54:00Z</dcterms:modified>
</cp:coreProperties>
</file>