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leftFromText="142" w:rightFromText="142" w:bottomFromText="936" w:vertAnchor="page" w:horzAnchor="page" w:tblpY="1"/>
        <w:tblOverlap w:val="never"/>
        <w:tblW w:w="11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183"/>
        <w:gridCol w:w="2341"/>
        <w:gridCol w:w="4836"/>
        <w:gridCol w:w="992"/>
      </w:tblGrid>
      <w:tr w:rsidR="00010046" w14:paraId="1F952799" w14:textId="77777777" w:rsidTr="00FE0179">
        <w:trPr>
          <w:trHeight w:hRule="exact" w:val="935"/>
        </w:trPr>
        <w:tc>
          <w:tcPr>
            <w:tcW w:w="1559" w:type="dxa"/>
          </w:tcPr>
          <w:p w14:paraId="4D6E8541" w14:textId="77777777" w:rsidR="00010046" w:rsidRDefault="00010046" w:rsidP="0086152E">
            <w:pPr>
              <w:pStyle w:val="NinDienstContactFooter"/>
            </w:pPr>
            <w:bookmarkStart w:id="0" w:name="_Hlk105067504"/>
          </w:p>
        </w:tc>
        <w:tc>
          <w:tcPr>
            <w:tcW w:w="2183" w:type="dxa"/>
          </w:tcPr>
          <w:p w14:paraId="23FAF411" w14:textId="77777777" w:rsidR="00010046" w:rsidRDefault="00010046" w:rsidP="0086152E">
            <w:pPr>
              <w:pStyle w:val="NinDienstContactFooter"/>
            </w:pPr>
          </w:p>
        </w:tc>
        <w:tc>
          <w:tcPr>
            <w:tcW w:w="2341" w:type="dxa"/>
          </w:tcPr>
          <w:p w14:paraId="6D7207C4" w14:textId="77777777" w:rsidR="00010046" w:rsidRDefault="00010046" w:rsidP="0086152E">
            <w:pPr>
              <w:pStyle w:val="NinDienstContactFooter"/>
            </w:pPr>
          </w:p>
        </w:tc>
        <w:tc>
          <w:tcPr>
            <w:tcW w:w="4836" w:type="dxa"/>
          </w:tcPr>
          <w:p w14:paraId="4AA0D101" w14:textId="77777777" w:rsidR="00010046" w:rsidRDefault="00010046" w:rsidP="0086152E">
            <w:pPr>
              <w:pStyle w:val="NinDienstContactFooter"/>
            </w:pPr>
          </w:p>
        </w:tc>
        <w:tc>
          <w:tcPr>
            <w:tcW w:w="992" w:type="dxa"/>
          </w:tcPr>
          <w:p w14:paraId="167EF54C" w14:textId="77777777" w:rsidR="00010046" w:rsidRDefault="00010046" w:rsidP="0086152E">
            <w:pPr>
              <w:pStyle w:val="NinDienstContactFooter"/>
            </w:pPr>
          </w:p>
        </w:tc>
      </w:tr>
      <w:tr w:rsidR="00010046" w14:paraId="5A7DEAE4" w14:textId="77777777" w:rsidTr="00FE0179">
        <w:trPr>
          <w:trHeight w:hRule="exact" w:val="935"/>
        </w:trPr>
        <w:tc>
          <w:tcPr>
            <w:tcW w:w="1559" w:type="dxa"/>
          </w:tcPr>
          <w:p w14:paraId="381CDAE5" w14:textId="77777777" w:rsidR="00010046" w:rsidRDefault="00010046" w:rsidP="0086152E">
            <w:pPr>
              <w:pStyle w:val="NinDienstContactFooter"/>
            </w:pPr>
          </w:p>
        </w:tc>
        <w:tc>
          <w:tcPr>
            <w:tcW w:w="2183" w:type="dxa"/>
          </w:tcPr>
          <w:p w14:paraId="46065384" w14:textId="77777777" w:rsidR="00010046" w:rsidRDefault="00010046" w:rsidP="0086152E">
            <w:pPr>
              <w:pStyle w:val="NinDienstContactFooter"/>
            </w:pPr>
          </w:p>
        </w:tc>
        <w:tc>
          <w:tcPr>
            <w:tcW w:w="2341" w:type="dxa"/>
          </w:tcPr>
          <w:p w14:paraId="7BBEBE00" w14:textId="77777777" w:rsidR="00010046" w:rsidRDefault="00010046" w:rsidP="0086152E">
            <w:pPr>
              <w:pStyle w:val="NinDienstContactFooter"/>
            </w:pPr>
          </w:p>
        </w:tc>
        <w:tc>
          <w:tcPr>
            <w:tcW w:w="4836" w:type="dxa"/>
          </w:tcPr>
          <w:p w14:paraId="5F8BF80A" w14:textId="183D830E" w:rsidR="00010046" w:rsidRDefault="003A6BE3" w:rsidP="0086152E">
            <w:pPr>
              <w:pStyle w:val="NinDienstContactFooter"/>
            </w:pPr>
            <w:r>
              <w:rPr>
                <w:b/>
                <w:bCs/>
              </w:rPr>
              <w:t>Stad Ninove</w:t>
            </w:r>
            <w:r w:rsidR="00010046">
              <w:t> </w:t>
            </w:r>
            <w:r>
              <w:t>Centrumlaan 100</w:t>
            </w:r>
            <w:r w:rsidR="00010046" w:rsidRPr="00010046">
              <w:t>, 9400 Ninove</w:t>
            </w:r>
          </w:p>
          <w:p w14:paraId="762F621B" w14:textId="28292D49" w:rsidR="00010046" w:rsidRPr="00010046" w:rsidRDefault="00010046" w:rsidP="0086152E">
            <w:pPr>
              <w:pStyle w:val="NinDienstContactFooter"/>
            </w:pPr>
            <w:r>
              <w:t xml:space="preserve">T 054 </w:t>
            </w:r>
            <w:r w:rsidR="003A6BE3">
              <w:t>50 50 50</w:t>
            </w:r>
            <w:r>
              <w:t xml:space="preserve"> – </w:t>
            </w:r>
            <w:r w:rsidR="003A6BE3">
              <w:t>stadsbestuur</w:t>
            </w:r>
            <w:r w:rsidRPr="00010046">
              <w:t>@ninove.be</w:t>
            </w:r>
          </w:p>
        </w:tc>
        <w:tc>
          <w:tcPr>
            <w:tcW w:w="992" w:type="dxa"/>
          </w:tcPr>
          <w:p w14:paraId="12D39814" w14:textId="77777777" w:rsidR="00010046" w:rsidRDefault="00010046" w:rsidP="0086152E">
            <w:pPr>
              <w:pStyle w:val="NinDienstContactFooter"/>
            </w:pPr>
          </w:p>
        </w:tc>
      </w:tr>
    </w:tbl>
    <w:p w14:paraId="2BA90C70" w14:textId="77777777" w:rsidR="00CD17B3" w:rsidRPr="00762C00" w:rsidRDefault="004878FE" w:rsidP="0086152E">
      <w:pPr>
        <w:pStyle w:val="Ninregellabel"/>
      </w:pPr>
      <w:r>
        <w:rPr>
          <w:noProof/>
        </w:rPr>
        <mc:AlternateContent>
          <mc:Choice Requires="wps">
            <w:drawing>
              <wp:inline distT="0" distB="0" distL="0" distR="0" wp14:anchorId="5F2328FD" wp14:editId="62E868AB">
                <wp:extent cx="2282190" cy="435610"/>
                <wp:effectExtent l="0" t="1270" r="0" b="0"/>
                <wp:docPr id="5"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287020"/>
                        </a:xfrm>
                        <a:prstGeom prst="rect">
                          <a:avLst/>
                        </a:prstGeom>
                        <a:solidFill>
                          <a:schemeClr val="tx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FE69CD" w14:textId="2118C672" w:rsidR="00CD17B3" w:rsidRPr="003A6BE3" w:rsidRDefault="003A6BE3" w:rsidP="00CD17B3">
                            <w:pPr>
                              <w:pStyle w:val="NinLabel"/>
                              <w:rPr>
                                <w:lang w:val="nl-NL"/>
                              </w:rPr>
                            </w:pPr>
                            <w:r>
                              <w:rPr>
                                <w:lang w:val="nl-NL"/>
                              </w:rPr>
                              <w:t>Aanvraagformulier</w:t>
                            </w:r>
                          </w:p>
                        </w:txbxContent>
                      </wps:txbx>
                      <wps:bodyPr rot="0" vert="horz" wrap="none" lIns="72000" tIns="43200" rIns="72000" bIns="39600" anchor="t" anchorCtr="0" upright="1">
                        <a:spAutoFit/>
                      </wps:bodyPr>
                    </wps:wsp>
                  </a:graphicData>
                </a:graphic>
              </wp:inline>
            </w:drawing>
          </mc:Choice>
          <mc:Fallback>
            <w:pict>
              <v:shapetype w14:anchorId="5F2328FD" id="_x0000_t202" coordsize="21600,21600" o:spt="202" path="m,l,21600r21600,l21600,xe">
                <v:stroke joinstyle="miter"/>
                <v:path gradientshapeok="t" o:connecttype="rect"/>
              </v:shapetype>
              <v:shape id="Tekstvak 7" o:spid="_x0000_s1026" type="#_x0000_t202" style="width:179.7pt;height:34.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" fillcolor="black [3213]" stroked="f" strokeweight=".5pt">
                <v:textbox style="mso-fit-shape-to-text:t" inset="2mm,1.2mm,2mm,1.1mm">
                  <w:txbxContent>
                    <w:p w14:paraId="39FE69CD" w14:textId="2118C672" w:rsidR="00CD17B3" w:rsidRPr="003A6BE3" w:rsidRDefault="003A6BE3" w:rsidP="00CD17B3">
                      <w:pPr>
                        <w:pStyle w:val="NinLabel"/>
                        <w:rPr>
                          <w:lang w:val="nl-NL"/>
                        </w:rPr>
                      </w:pPr>
                      <w:r>
                        <w:rPr>
                          <w:lang w:val="nl-NL"/>
                        </w:rPr>
                        <w:t>Aanvraagformulier</w:t>
                      </w:r>
                    </w:p>
                  </w:txbxContent>
                </v:textbox>
                <w10:anchorlock/>
              </v:shape>
            </w:pict>
          </mc:Fallback>
        </mc:AlternateContent>
      </w:r>
    </w:p>
    <w:p w14:paraId="0F4EF5D7" w14:textId="559DC6A8" w:rsidR="00C14D14" w:rsidRPr="00CD17B3" w:rsidRDefault="003A6BE3" w:rsidP="0086152E">
      <w:pPr>
        <w:pStyle w:val="NinT1"/>
      </w:pPr>
      <w:r>
        <w:t>Openbaarheid van bestuur</w:t>
      </w:r>
    </w:p>
    <w:p w14:paraId="6339E1B7" w14:textId="550DAA14" w:rsidR="00CD17B3" w:rsidRPr="00931EA0" w:rsidRDefault="003A6BE3" w:rsidP="00931EA0">
      <w:pPr>
        <w:pStyle w:val="NinT2"/>
      </w:pPr>
      <w:r>
        <w:t>Inzage, afschrift en/of toelichting</w:t>
      </w:r>
      <w:r w:rsidR="00CD17B3" w:rsidRPr="00CD17B3">
        <w:t xml:space="preserve"> </w:t>
      </w:r>
    </w:p>
    <w:p w14:paraId="3E95148E" w14:textId="77777777" w:rsidR="00AD66D7" w:rsidRDefault="00AD66D7" w:rsidP="0086152E">
      <w:pPr>
        <w:pStyle w:val="NinBodytekst"/>
      </w:pPr>
    </w:p>
    <w:p w14:paraId="784254B6" w14:textId="5B3CE2F0" w:rsidR="00CD17B3" w:rsidRDefault="0000720C" w:rsidP="003A6BE3">
      <w:pPr>
        <w:pStyle w:val="NinT3"/>
      </w:pPr>
      <w:r>
        <w:t>Informatie a</w:t>
      </w:r>
      <w:r w:rsidR="003A6BE3">
        <w:t>anvrager</w:t>
      </w:r>
    </w:p>
    <w:p w14:paraId="23B8D51C" w14:textId="77777777" w:rsidR="006412F0" w:rsidRDefault="006412F0" w:rsidP="0086152E">
      <w:pPr>
        <w:pStyle w:val="NinBodytekst"/>
        <w:rPr>
          <w:noProof/>
        </w:rPr>
      </w:pPr>
    </w:p>
    <w:tbl>
      <w:tblPr>
        <w:tblStyle w:val="NinContactFormulier0"/>
        <w:tblW w:w="0" w:type="auto"/>
        <w:tblLook w:val="04A0" w:firstRow="1" w:lastRow="0" w:firstColumn="1" w:lastColumn="0" w:noHBand="0" w:noVBand="1"/>
      </w:tblPr>
      <w:tblGrid>
        <w:gridCol w:w="9345"/>
      </w:tblGrid>
      <w:tr w:rsidR="006412F0" w14:paraId="13CA21CF" w14:textId="77777777" w:rsidTr="00966AEB">
        <w:tc>
          <w:tcPr>
            <w:tcW w:w="9345" w:type="dxa"/>
          </w:tcPr>
          <w:p w14:paraId="04D46AEB" w14:textId="77777777" w:rsidR="006412F0" w:rsidRDefault="006412F0" w:rsidP="0086152E">
            <w:pPr>
              <w:pStyle w:val="NinContactformulier"/>
            </w:pPr>
            <w:r w:rsidRPr="00EE0994">
              <w:rPr>
                <w:b/>
                <w:bCs/>
              </w:rPr>
              <w:t>Voornaam</w:t>
            </w:r>
            <w:r>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r w:rsidR="00750993">
              <w:t xml:space="preserve"> </w:t>
            </w:r>
          </w:p>
          <w:p w14:paraId="64166162" w14:textId="77777777" w:rsidR="006412F0" w:rsidRDefault="006412F0" w:rsidP="0086152E">
            <w:pPr>
              <w:pStyle w:val="NinContactformulier"/>
            </w:pPr>
            <w:r w:rsidRPr="00EE0994">
              <w:rPr>
                <w:b/>
                <w:bCs/>
              </w:rPr>
              <w:t>Naam</w:t>
            </w:r>
            <w:r>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r w:rsidR="00750993">
              <w:t xml:space="preserve"> </w:t>
            </w:r>
          </w:p>
          <w:p w14:paraId="49A2C64A" w14:textId="5D7D8EEA" w:rsidR="006412F0" w:rsidRDefault="003A6BE3" w:rsidP="0086152E">
            <w:pPr>
              <w:pStyle w:val="NinContactformulier"/>
            </w:pPr>
            <w:r>
              <w:rPr>
                <w:b/>
                <w:bCs/>
              </w:rPr>
              <w:t>Straat + nr</w:t>
            </w:r>
            <w:r w:rsidR="006412F0">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r w:rsidR="00750993" w:rsidRPr="00750993">
              <w:t xml:space="preserve"> </w:t>
            </w:r>
          </w:p>
          <w:p w14:paraId="049DEEFC" w14:textId="3635201F" w:rsidR="006412F0" w:rsidRDefault="003A6BE3" w:rsidP="0086152E">
            <w:pPr>
              <w:pStyle w:val="NinContactformulier"/>
            </w:pPr>
            <w:r>
              <w:rPr>
                <w:b/>
                <w:bCs/>
              </w:rPr>
              <w:t>Postcode</w:t>
            </w:r>
            <w:r w:rsidR="006412F0">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r w:rsidR="00750993">
              <w:t xml:space="preserve"> </w:t>
            </w:r>
          </w:p>
          <w:p w14:paraId="39E5F4D1" w14:textId="142B81B2" w:rsidR="006412F0" w:rsidRDefault="003A6BE3" w:rsidP="0086152E">
            <w:pPr>
              <w:pStyle w:val="NinContactformulier"/>
            </w:pPr>
            <w:r w:rsidRPr="003A6BE3">
              <w:rPr>
                <w:b/>
                <w:bCs/>
              </w:rPr>
              <w:t>Gemeente</w:t>
            </w:r>
            <w:r w:rsidR="006412F0">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r w:rsidR="00750993">
              <w:t xml:space="preserve"> </w:t>
            </w:r>
          </w:p>
          <w:p w14:paraId="45EDC367" w14:textId="172D4EED" w:rsidR="006412F0" w:rsidRDefault="003A6BE3" w:rsidP="0086152E">
            <w:pPr>
              <w:pStyle w:val="NinContactformulier"/>
            </w:pPr>
            <w:r>
              <w:rPr>
                <w:b/>
                <w:bCs/>
              </w:rPr>
              <w:t>Telefoonnr.</w:t>
            </w:r>
            <w:r w:rsidR="006412F0">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r w:rsidR="00750993">
              <w:t xml:space="preserve"> </w:t>
            </w:r>
          </w:p>
          <w:p w14:paraId="4D6E1937" w14:textId="6F8AD9D5" w:rsidR="00750993" w:rsidRDefault="003A6BE3" w:rsidP="0086152E">
            <w:pPr>
              <w:pStyle w:val="NinContactformulier"/>
            </w:pPr>
            <w:r w:rsidRPr="003A6BE3">
              <w:rPr>
                <w:b/>
                <w:bCs/>
              </w:rPr>
              <w:t>E-mailadres</w:t>
            </w:r>
            <w:r w:rsidR="00750993">
              <w:tab/>
            </w:r>
            <w:r w:rsidR="00750993" w:rsidRPr="00750993">
              <w:rPr>
                <w:rStyle w:val="Nininvullijnkort"/>
              </w:rPr>
              <w:t>_____________________________________</w:t>
            </w:r>
            <w:r w:rsidR="00750993">
              <w:rPr>
                <w:rStyle w:val="Nininvullijnkort"/>
              </w:rPr>
              <w:t>_______________________________</w:t>
            </w:r>
            <w:r w:rsidR="00750993" w:rsidRPr="00750993">
              <w:rPr>
                <w:rStyle w:val="Nininvullijnkort"/>
              </w:rPr>
              <w:t>___________________________________________</w:t>
            </w:r>
          </w:p>
        </w:tc>
      </w:tr>
    </w:tbl>
    <w:p w14:paraId="5AE7F9D4" w14:textId="77777777" w:rsidR="00CD17B3" w:rsidRDefault="00CD17B3" w:rsidP="0086152E">
      <w:pPr>
        <w:pStyle w:val="NinBodytekst"/>
        <w:rPr>
          <w:noProof/>
        </w:rPr>
      </w:pPr>
    </w:p>
    <w:p w14:paraId="76255A19" w14:textId="00223026" w:rsidR="003A6BE3" w:rsidRDefault="003A6BE3" w:rsidP="00B821B9">
      <w:pPr>
        <w:pStyle w:val="NinBodytekst"/>
      </w:pPr>
      <w:r>
        <w:t xml:space="preserve">Handelend in eigen naam* / als gevolmachtigde* van: </w:t>
      </w:r>
    </w:p>
    <w:p w14:paraId="0A33593B" w14:textId="77777777" w:rsidR="003A6BE3" w:rsidRPr="003A6BE3" w:rsidRDefault="003A6BE3" w:rsidP="003A6BE3">
      <w:pPr>
        <w:pStyle w:val="NinBodytekst"/>
        <w:jc w:val="right"/>
        <w:rPr>
          <w:i/>
          <w:iCs/>
          <w:noProof/>
        </w:rPr>
      </w:pPr>
      <w:r w:rsidRPr="003A6BE3">
        <w:rPr>
          <w:i/>
          <w:iCs/>
        </w:rPr>
        <w:t xml:space="preserve">(*) Schrappen wat niet past. </w:t>
      </w:r>
    </w:p>
    <w:p w14:paraId="17B183E4" w14:textId="77777777" w:rsidR="003A6BE3" w:rsidRDefault="003A6BE3" w:rsidP="003A6BE3">
      <w:pPr>
        <w:pStyle w:val="NinBodytekst"/>
        <w:rPr>
          <w:noProof/>
        </w:rPr>
      </w:pPr>
    </w:p>
    <w:tbl>
      <w:tblPr>
        <w:tblStyle w:val="NinContactFormulier0"/>
        <w:tblW w:w="0" w:type="auto"/>
        <w:tblLook w:val="04A0" w:firstRow="1" w:lastRow="0" w:firstColumn="1" w:lastColumn="0" w:noHBand="0" w:noVBand="1"/>
      </w:tblPr>
      <w:tblGrid>
        <w:gridCol w:w="9345"/>
      </w:tblGrid>
      <w:tr w:rsidR="003A6BE3" w14:paraId="03402ED1" w14:textId="77777777" w:rsidTr="001868E5">
        <w:tc>
          <w:tcPr>
            <w:tcW w:w="9345" w:type="dxa"/>
          </w:tcPr>
          <w:p w14:paraId="101D8EA2" w14:textId="77777777" w:rsidR="003A6BE3" w:rsidRDefault="003A6BE3" w:rsidP="001868E5">
            <w:pPr>
              <w:pStyle w:val="NinContactformulier"/>
            </w:pPr>
            <w:r w:rsidRPr="00EE0994">
              <w:rPr>
                <w:b/>
                <w:bCs/>
              </w:rPr>
              <w:t>Voornaam</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r>
              <w:t xml:space="preserve"> </w:t>
            </w:r>
          </w:p>
          <w:p w14:paraId="58F5974B" w14:textId="77777777" w:rsidR="003A6BE3" w:rsidRDefault="003A6BE3" w:rsidP="001868E5">
            <w:pPr>
              <w:pStyle w:val="NinContactformulier"/>
            </w:pPr>
            <w:r w:rsidRPr="00EE0994">
              <w:rPr>
                <w:b/>
                <w:bCs/>
              </w:rPr>
              <w:t>Naam</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r>
              <w:t xml:space="preserve"> </w:t>
            </w:r>
          </w:p>
          <w:p w14:paraId="60BA0C29" w14:textId="77777777" w:rsidR="003A6BE3" w:rsidRDefault="003A6BE3" w:rsidP="001868E5">
            <w:pPr>
              <w:pStyle w:val="NinContactformulier"/>
            </w:pPr>
            <w:r>
              <w:rPr>
                <w:b/>
                <w:bCs/>
              </w:rPr>
              <w:t>Straat + nr</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r w:rsidRPr="00750993">
              <w:t xml:space="preserve"> </w:t>
            </w:r>
          </w:p>
          <w:p w14:paraId="5C715AA8" w14:textId="77777777" w:rsidR="003A6BE3" w:rsidRDefault="003A6BE3" w:rsidP="001868E5">
            <w:pPr>
              <w:pStyle w:val="NinContactformulier"/>
            </w:pPr>
            <w:r>
              <w:rPr>
                <w:b/>
                <w:bCs/>
              </w:rPr>
              <w:t>Postcode</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r>
              <w:t xml:space="preserve"> </w:t>
            </w:r>
          </w:p>
          <w:p w14:paraId="03AFD01A" w14:textId="77777777" w:rsidR="003A6BE3" w:rsidRDefault="003A6BE3" w:rsidP="001868E5">
            <w:pPr>
              <w:pStyle w:val="NinContactformulier"/>
            </w:pPr>
            <w:r w:rsidRPr="003A6BE3">
              <w:rPr>
                <w:b/>
                <w:bCs/>
              </w:rPr>
              <w:t>Gemeente</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r>
              <w:t xml:space="preserve"> </w:t>
            </w:r>
          </w:p>
          <w:p w14:paraId="0ACF2C99" w14:textId="77777777" w:rsidR="003A6BE3" w:rsidRDefault="003A6BE3" w:rsidP="001868E5">
            <w:pPr>
              <w:pStyle w:val="NinContactformulier"/>
            </w:pPr>
            <w:r>
              <w:rPr>
                <w:b/>
                <w:bCs/>
              </w:rPr>
              <w:t>Telefoonnr.</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r>
              <w:t xml:space="preserve"> </w:t>
            </w:r>
          </w:p>
          <w:p w14:paraId="48EE9112" w14:textId="77777777" w:rsidR="003A6BE3" w:rsidRDefault="003A6BE3" w:rsidP="001868E5">
            <w:pPr>
              <w:pStyle w:val="NinContactformulier"/>
            </w:pPr>
            <w:r w:rsidRPr="003A6BE3">
              <w:rPr>
                <w:b/>
                <w:bCs/>
              </w:rPr>
              <w:t>E-mailadres</w:t>
            </w:r>
            <w:r>
              <w:tab/>
            </w:r>
            <w:r w:rsidRPr="00750993">
              <w:rPr>
                <w:rStyle w:val="Nininvullijnkort"/>
              </w:rPr>
              <w:t>_____________________________________</w:t>
            </w:r>
            <w:r>
              <w:rPr>
                <w:rStyle w:val="Nininvullijnkort"/>
              </w:rPr>
              <w:t>_______________________________</w:t>
            </w:r>
            <w:r w:rsidRPr="00750993">
              <w:rPr>
                <w:rStyle w:val="Nininvullijnkort"/>
              </w:rPr>
              <w:t>___________________________________________</w:t>
            </w:r>
          </w:p>
        </w:tc>
      </w:tr>
    </w:tbl>
    <w:p w14:paraId="5050C225" w14:textId="77777777" w:rsidR="003A6BE3" w:rsidRDefault="003A6BE3" w:rsidP="003A6BE3">
      <w:pPr>
        <w:pStyle w:val="NinBodytekst"/>
        <w:rPr>
          <w:noProof/>
        </w:rPr>
      </w:pPr>
    </w:p>
    <w:p w14:paraId="52C72B71" w14:textId="29FBD9A3" w:rsidR="0000720C" w:rsidRPr="0000720C" w:rsidRDefault="0000720C" w:rsidP="0000720C">
      <w:pPr>
        <w:pStyle w:val="NinBodytekst"/>
        <w:rPr>
          <w:i/>
          <w:iCs/>
          <w:sz w:val="18"/>
          <w:szCs w:val="18"/>
        </w:rPr>
      </w:pPr>
      <w:r w:rsidRPr="0000720C">
        <w:rPr>
          <w:i/>
          <w:iCs/>
          <w:sz w:val="18"/>
          <w:szCs w:val="18"/>
        </w:rPr>
        <w:t>I</w:t>
      </w:r>
      <w:r w:rsidRPr="0000720C">
        <w:rPr>
          <w:i/>
          <w:iCs/>
          <w:sz w:val="18"/>
          <w:szCs w:val="18"/>
        </w:rPr>
        <w:t>ndien de aanvrager geen advocaat is, dient een mandaat van de opdracht bijgevoegd te worden</w:t>
      </w:r>
      <w:r w:rsidRPr="0000720C">
        <w:rPr>
          <w:i/>
          <w:iCs/>
          <w:sz w:val="18"/>
          <w:szCs w:val="18"/>
        </w:rPr>
        <w:t>.</w:t>
      </w:r>
    </w:p>
    <w:p w14:paraId="01B32644" w14:textId="77777777" w:rsidR="0000720C" w:rsidRDefault="0000720C" w:rsidP="0086152E">
      <w:pPr>
        <w:pStyle w:val="NinT4"/>
      </w:pPr>
    </w:p>
    <w:p w14:paraId="723FF1A1" w14:textId="15BBE694" w:rsidR="0000720C" w:rsidRDefault="0000720C" w:rsidP="0000720C">
      <w:pPr>
        <w:pStyle w:val="NinT3"/>
      </w:pPr>
      <w:r>
        <w:t xml:space="preserve">Informatie </w:t>
      </w:r>
      <w:r>
        <w:t>document</w:t>
      </w:r>
    </w:p>
    <w:p w14:paraId="60888F5F" w14:textId="0A34F37B" w:rsidR="0000720C" w:rsidRDefault="0000720C" w:rsidP="00401E09">
      <w:pPr>
        <w:pStyle w:val="NinBodytekst"/>
      </w:pPr>
      <w:r>
        <w:t>Vraagt</w:t>
      </w:r>
      <w:r w:rsidR="00401E09">
        <w:t xml:space="preserve"> </w:t>
      </w:r>
      <w:r w:rsidR="00401E09">
        <w:tab/>
      </w:r>
      <w:r>
        <w:rPr>
          <w:rFonts w:ascii="MS Gothic" w:eastAsia="MS Gothic" w:hAnsi="MS Gothic" w:hint="eastAsia"/>
        </w:rPr>
        <w:t>☐</w:t>
      </w:r>
      <w:r>
        <w:tab/>
      </w:r>
      <w:r>
        <w:t>inzage</w:t>
      </w:r>
      <w:r>
        <w:t xml:space="preserve"> </w:t>
      </w:r>
      <w:r w:rsidR="00401E09">
        <w:tab/>
      </w:r>
      <w:r w:rsidR="00401E09">
        <w:tab/>
      </w:r>
      <w:r>
        <w:rPr>
          <w:rFonts w:ascii="MS Gothic" w:eastAsia="MS Gothic" w:hAnsi="MS Gothic" w:hint="eastAsia"/>
        </w:rPr>
        <w:t>☐</w:t>
      </w:r>
      <w:r>
        <w:tab/>
      </w:r>
      <w:r>
        <w:t>afschrift</w:t>
      </w:r>
      <w:r>
        <w:t xml:space="preserve"> </w:t>
      </w:r>
      <w:r w:rsidR="00401E09">
        <w:tab/>
      </w:r>
      <w:r>
        <w:rPr>
          <w:rFonts w:ascii="MS Gothic" w:eastAsia="MS Gothic" w:hAnsi="MS Gothic" w:hint="eastAsia"/>
        </w:rPr>
        <w:t>☐</w:t>
      </w:r>
      <w:r>
        <w:tab/>
      </w:r>
      <w:r>
        <w:t>toelichting</w:t>
      </w:r>
      <w:r>
        <w:t xml:space="preserve"> </w:t>
      </w:r>
    </w:p>
    <w:p w14:paraId="02BDF900" w14:textId="61D3B980" w:rsidR="0004362A" w:rsidRDefault="0000720C" w:rsidP="0004362A">
      <w:pPr>
        <w:pStyle w:val="NinBodytekst"/>
        <w:rPr>
          <w:rStyle w:val="Nininvullijnkort"/>
        </w:rPr>
      </w:pPr>
      <w:r w:rsidRPr="0000720C">
        <w:rPr>
          <w:noProof/>
        </w:rPr>
        <w:t>van de volgende aangelegenheid (zo mogelijk de bestuursdocumenten aanduiden):</w:t>
      </w:r>
      <w:r>
        <w:rPr>
          <w:noProof/>
        </w:rPr>
        <w:t xml:space="preserve"> </w:t>
      </w:r>
      <w:r w:rsidR="0004362A" w:rsidRPr="00244A1B">
        <w:rPr>
          <w:rStyle w:val="Nininvullijnkort"/>
        </w:rPr>
        <w:t>____________________________</w:t>
      </w:r>
    </w:p>
    <w:p w14:paraId="6AD80931" w14:textId="2C6D65CA" w:rsidR="0000720C" w:rsidRPr="00401E09" w:rsidRDefault="0004362A" w:rsidP="0000720C">
      <w:pPr>
        <w:pStyle w:val="NinBodytekst"/>
        <w:rPr>
          <w:noProof/>
          <w:color w:val="AAAAAA"/>
          <w:spacing w:val="-10"/>
          <w:sz w:val="14"/>
          <w:szCs w:val="14"/>
        </w:rPr>
      </w:pPr>
      <w:r w:rsidRPr="00244A1B">
        <w:rPr>
          <w:rStyle w:val="Nininvullijnkort"/>
        </w:rPr>
        <w:t>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w:t>
      </w:r>
      <w:r>
        <w:rPr>
          <w:rStyle w:val="Nininvullijnkort"/>
        </w:rPr>
        <w:t>_</w:t>
      </w:r>
      <w:r w:rsidRPr="00244A1B">
        <w:rPr>
          <w:rStyle w:val="Nininvullijnkort"/>
        </w:rPr>
        <w:t>_</w:t>
      </w:r>
    </w:p>
    <w:p w14:paraId="6C2B4DFD" w14:textId="089C05AC" w:rsidR="0004362A" w:rsidRDefault="0004362A" w:rsidP="0004362A">
      <w:pPr>
        <w:pStyle w:val="NinBodytekst"/>
        <w:rPr>
          <w:rStyle w:val="Nininvullijnkort"/>
        </w:rPr>
      </w:pPr>
      <w:r w:rsidRPr="00244A1B">
        <w:rPr>
          <w:rStyle w:val="Nininvullijnkort"/>
        </w:rPr>
        <w:t>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w:t>
      </w:r>
      <w:r w:rsidR="00401E09">
        <w:rPr>
          <w:rStyle w:val="Nininvullijnkort"/>
        </w:rPr>
        <w:t>____</w:t>
      </w:r>
    </w:p>
    <w:p w14:paraId="462DC37D" w14:textId="0957877C" w:rsidR="0000720C" w:rsidRPr="0000720C" w:rsidRDefault="0000720C" w:rsidP="0000720C">
      <w:pPr>
        <w:pStyle w:val="NinBodytekst"/>
        <w:rPr>
          <w:noProof/>
        </w:rPr>
      </w:pPr>
      <w:r w:rsidRPr="0000720C">
        <w:rPr>
          <w:noProof/>
        </w:rPr>
        <w:lastRenderedPageBreak/>
        <w:t>Vorm waarin de informatie bij voorkeur ter beschikking wordt gesteld:</w:t>
      </w:r>
    </w:p>
    <w:p w14:paraId="7DF553F8" w14:textId="2A4BA3ED" w:rsidR="0000720C" w:rsidRDefault="0000720C" w:rsidP="0000720C">
      <w:pPr>
        <w:pStyle w:val="NinBodytekst-insprong"/>
      </w:pPr>
      <w:r>
        <w:rPr>
          <w:rFonts w:ascii="MS Gothic" w:eastAsia="MS Gothic" w:hAnsi="MS Gothic" w:hint="eastAsia"/>
        </w:rPr>
        <w:t>☐</w:t>
      </w:r>
      <w:r>
        <w:tab/>
      </w:r>
      <w:r>
        <w:t>brief</w:t>
      </w:r>
      <w:r>
        <w:t xml:space="preserve"> </w:t>
      </w:r>
    </w:p>
    <w:p w14:paraId="6D05B8E8" w14:textId="645CD083" w:rsidR="0000720C" w:rsidRDefault="0000720C" w:rsidP="0000720C">
      <w:pPr>
        <w:pStyle w:val="NinBodytekst-insprong"/>
      </w:pPr>
      <w:r>
        <w:rPr>
          <w:rFonts w:ascii="MS Gothic" w:eastAsia="MS Gothic" w:hAnsi="MS Gothic" w:hint="eastAsia"/>
        </w:rPr>
        <w:t>☐</w:t>
      </w:r>
      <w:r>
        <w:tab/>
      </w:r>
      <w:r>
        <w:t>e-mail</w:t>
      </w:r>
      <w:r>
        <w:t xml:space="preserve"> </w:t>
      </w:r>
    </w:p>
    <w:p w14:paraId="361970A8" w14:textId="2E9AAB17" w:rsidR="0000720C" w:rsidRPr="0000720C" w:rsidRDefault="0000720C" w:rsidP="0000720C">
      <w:pPr>
        <w:pStyle w:val="NinBodytekst-insprong"/>
      </w:pPr>
      <w:r>
        <w:rPr>
          <w:rFonts w:ascii="MS Gothic" w:eastAsia="MS Gothic" w:hAnsi="MS Gothic" w:hint="eastAsia"/>
        </w:rPr>
        <w:t>☐</w:t>
      </w:r>
      <w:r>
        <w:tab/>
      </w:r>
      <w:r>
        <w:t xml:space="preserve">andere namelijk: </w:t>
      </w:r>
      <w:r w:rsidR="00401E09" w:rsidRPr="00244A1B">
        <w:rPr>
          <w:rStyle w:val="Nininvullijnkort"/>
        </w:rPr>
        <w:t>________________________________________</w:t>
      </w:r>
      <w:r w:rsidR="00401E09">
        <w:rPr>
          <w:rStyle w:val="Nininvullijnkort"/>
        </w:rPr>
        <w:t>_</w:t>
      </w:r>
      <w:r w:rsidR="00401E09" w:rsidRPr="00244A1B">
        <w:rPr>
          <w:rStyle w:val="Nininvullijnkort"/>
        </w:rPr>
        <w:t>___________________________</w:t>
      </w:r>
      <w:r w:rsidR="00401E09">
        <w:rPr>
          <w:rStyle w:val="Nininvullijnkort"/>
        </w:rPr>
        <w:t>_</w:t>
      </w:r>
      <w:r w:rsidR="00401E09" w:rsidRPr="00244A1B">
        <w:rPr>
          <w:rStyle w:val="Nininvullijnkort"/>
        </w:rPr>
        <w:t>_________________________________________</w:t>
      </w:r>
    </w:p>
    <w:p w14:paraId="31B68035" w14:textId="77777777" w:rsidR="00CD17B3" w:rsidRDefault="00CD17B3" w:rsidP="0086152E">
      <w:pPr>
        <w:pStyle w:val="NinBodytekst"/>
        <w:rPr>
          <w:noProof/>
        </w:rPr>
      </w:pPr>
    </w:p>
    <w:p w14:paraId="26752860" w14:textId="779AA41E" w:rsidR="00401E09" w:rsidRDefault="0000720C" w:rsidP="00401E09">
      <w:pPr>
        <w:pStyle w:val="NinBodytekst"/>
        <w:rPr>
          <w:rStyle w:val="Nininvullijnkort"/>
        </w:rPr>
      </w:pPr>
      <w:r>
        <w:rPr>
          <w:noProof/>
        </w:rPr>
        <w:t xml:space="preserve">Ik wens de gevraagde informatie bij voorkeur te ontvangen binnen een termijn van </w:t>
      </w:r>
      <w:r w:rsidR="00401E09" w:rsidRPr="00244A1B">
        <w:rPr>
          <w:rStyle w:val="Nininvullijnkort"/>
        </w:rPr>
        <w:t>___________________________</w:t>
      </w:r>
      <w:r w:rsidR="00401E09">
        <w:rPr>
          <w:rStyle w:val="Nininvullijnkort"/>
        </w:rPr>
        <w:t>_</w:t>
      </w:r>
      <w:r w:rsidR="00401E09" w:rsidRPr="00244A1B">
        <w:rPr>
          <w:rStyle w:val="Nininvullijnkort"/>
        </w:rPr>
        <w:t>_</w:t>
      </w:r>
    </w:p>
    <w:p w14:paraId="741EF69C" w14:textId="4282A52A" w:rsidR="0000720C" w:rsidRPr="00401E09" w:rsidRDefault="00401E09" w:rsidP="00401E09">
      <w:pPr>
        <w:pStyle w:val="NinBodytekst"/>
        <w:rPr>
          <w:noProof/>
          <w:color w:val="AAAAAA"/>
          <w:spacing w:val="-10"/>
          <w:sz w:val="14"/>
          <w:szCs w:val="14"/>
        </w:rPr>
      </w:pPr>
      <w:r w:rsidRPr="00244A1B">
        <w:rPr>
          <w:rStyle w:val="Nininvullijnkort"/>
        </w:rPr>
        <w:t>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w:t>
      </w:r>
      <w:r>
        <w:rPr>
          <w:rStyle w:val="Nininvullijnkort"/>
        </w:rPr>
        <w:t>_____</w:t>
      </w:r>
      <w:r w:rsidRPr="00244A1B">
        <w:rPr>
          <w:rStyle w:val="Nininvullijnkort"/>
        </w:rPr>
        <w:t>__________</w:t>
      </w:r>
      <w:r w:rsidR="0000720C">
        <w:rPr>
          <w:noProof/>
        </w:rPr>
        <w:t xml:space="preserve"> </w:t>
      </w:r>
      <w:r w:rsidR="0000720C" w:rsidRPr="0000720C">
        <w:rPr>
          <w:i/>
          <w:iCs/>
          <w:noProof/>
        </w:rPr>
        <w:t>(Enkel in te vullen voor milieu-informatie)</w:t>
      </w:r>
    </w:p>
    <w:p w14:paraId="008117FF" w14:textId="77777777" w:rsidR="0000720C" w:rsidRDefault="0000720C" w:rsidP="0086152E">
      <w:pPr>
        <w:pStyle w:val="NinBodytekst"/>
        <w:rPr>
          <w:noProof/>
        </w:rPr>
      </w:pPr>
    </w:p>
    <w:p w14:paraId="2491D144" w14:textId="7E29AEE5" w:rsidR="0000720C" w:rsidRDefault="0000720C" w:rsidP="0086152E">
      <w:pPr>
        <w:pStyle w:val="NinBodytekst"/>
        <w:rPr>
          <w:noProof/>
        </w:rPr>
      </w:pPr>
      <w:r w:rsidRPr="0000720C">
        <w:rPr>
          <w:noProof/>
        </w:rPr>
        <w:t>Indien de aanvraag betrekking heeft op informatie van persoonlijke aard, wordt het rechtstreeks en persoonlijk belang als volgt aangetoond:</w:t>
      </w:r>
    </w:p>
    <w:p w14:paraId="60854C16" w14:textId="75690DFA" w:rsidR="0000720C" w:rsidRDefault="0004362A" w:rsidP="0086152E">
      <w:pPr>
        <w:pStyle w:val="NinBodytekst"/>
        <w:rPr>
          <w:rStyle w:val="Nininvullijnkort"/>
        </w:rPr>
      </w:pPr>
      <w:r w:rsidRPr="00244A1B">
        <w:rPr>
          <w:rStyle w:val="Nininvullijnkort"/>
        </w:rPr>
        <w:t>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_____________________________________________________</w:t>
      </w:r>
      <w:r>
        <w:rPr>
          <w:rStyle w:val="Nininvullijnkort"/>
        </w:rPr>
        <w:t>_</w:t>
      </w:r>
      <w:r w:rsidRPr="00244A1B">
        <w:rPr>
          <w:rStyle w:val="Nininvullijnkort"/>
        </w:rPr>
        <w:t>___________________________</w:t>
      </w:r>
      <w:r>
        <w:rPr>
          <w:rStyle w:val="Nininvullijnkort"/>
        </w:rPr>
        <w:t>_</w:t>
      </w:r>
      <w:r w:rsidRPr="00244A1B">
        <w:rPr>
          <w:rStyle w:val="Nininvullijnkort"/>
        </w:rPr>
        <w:t>________________________________________</w:t>
      </w:r>
    </w:p>
    <w:p w14:paraId="6BD63FDA" w14:textId="77777777" w:rsidR="0004362A" w:rsidRDefault="0004362A" w:rsidP="0086152E">
      <w:pPr>
        <w:pStyle w:val="NinBodytekst"/>
        <w:rPr>
          <w:noProof/>
        </w:rPr>
      </w:pPr>
    </w:p>
    <w:p w14:paraId="376CDB6E" w14:textId="0D9A4945" w:rsidR="0000720C" w:rsidRDefault="0000720C" w:rsidP="0000720C">
      <w:pPr>
        <w:pStyle w:val="NinBodytekst"/>
        <w:rPr>
          <w:noProof/>
        </w:rPr>
      </w:pPr>
      <w:r>
        <w:rPr>
          <w:noProof/>
        </w:rPr>
        <w:t xml:space="preserve">Indien de aanvraag betrekking heeft op informatie in verband met de persoonlijke levenssfeer, vertrouwelijke commerciële of industriële informatie of informatie die door derden werd verstrekt zonder dat ze daartoe verplicht werden en die ze uitdrukkelijk als vertrouwelijk hebben bestempeld, wordt hierbij het akkoord van </w:t>
      </w:r>
      <w:r w:rsidR="00401E09" w:rsidRPr="00244A1B">
        <w:rPr>
          <w:rStyle w:val="Nininvullijnkort"/>
        </w:rPr>
        <w:t>________________________________________</w:t>
      </w:r>
      <w:r w:rsidR="00401E09">
        <w:rPr>
          <w:rStyle w:val="Nininvullijnkort"/>
        </w:rPr>
        <w:t>_</w:t>
      </w:r>
      <w:r w:rsidR="00401E09" w:rsidRPr="00244A1B">
        <w:rPr>
          <w:rStyle w:val="Nininvullijnkort"/>
        </w:rPr>
        <w:t>___________________________</w:t>
      </w:r>
      <w:r w:rsidR="00401E09">
        <w:rPr>
          <w:rStyle w:val="Nininvullijnkort"/>
        </w:rPr>
        <w:t>_</w:t>
      </w:r>
      <w:r w:rsidR="00401E09" w:rsidRPr="00244A1B">
        <w:rPr>
          <w:rStyle w:val="Nininvullijnkort"/>
        </w:rPr>
        <w:t>______________________________________________</w:t>
      </w:r>
      <w:r>
        <w:rPr>
          <w:noProof/>
        </w:rPr>
        <w:t xml:space="preserve"> </w:t>
      </w:r>
      <w:r w:rsidRPr="0000720C">
        <w:rPr>
          <w:i/>
          <w:iCs/>
          <w:noProof/>
        </w:rPr>
        <w:t>(persoon van wie de informatie afkomstig is)</w:t>
      </w:r>
      <w:r>
        <w:rPr>
          <w:noProof/>
        </w:rPr>
        <w:t xml:space="preserve"> gevoegd.</w:t>
      </w:r>
    </w:p>
    <w:p w14:paraId="6F5EF56A" w14:textId="77777777" w:rsidR="0004362A" w:rsidRDefault="0004362A" w:rsidP="0000720C">
      <w:pPr>
        <w:pStyle w:val="NinBodytekst"/>
        <w:rPr>
          <w:noProof/>
        </w:rPr>
      </w:pPr>
    </w:p>
    <w:bookmarkEnd w:id="0"/>
    <w:tbl>
      <w:tblPr>
        <w:tblStyle w:val="NinOndertekening"/>
        <w:tblW w:w="9359" w:type="dxa"/>
        <w:tblBorders>
          <w:top w:val="single" w:sz="4" w:space="0" w:color="auto"/>
        </w:tblBorders>
        <w:tblLayout w:type="fixed"/>
        <w:tblCellMar>
          <w:bottom w:w="0" w:type="dxa"/>
        </w:tblCellMar>
        <w:tblLook w:val="04A0" w:firstRow="1" w:lastRow="0" w:firstColumn="1" w:lastColumn="0" w:noHBand="0" w:noVBand="1"/>
      </w:tblPr>
      <w:tblGrid>
        <w:gridCol w:w="4212"/>
        <w:gridCol w:w="935"/>
        <w:gridCol w:w="4212"/>
      </w:tblGrid>
      <w:tr w:rsidR="004B3D27" w14:paraId="24B2B059" w14:textId="77777777" w:rsidTr="004B3D27">
        <w:trPr>
          <w:trHeight w:hRule="exact" w:val="232"/>
        </w:trPr>
        <w:tc>
          <w:tcPr>
            <w:tcW w:w="9359" w:type="dxa"/>
            <w:gridSpan w:val="3"/>
            <w:tcBorders>
              <w:top w:val="nil"/>
              <w:bottom w:val="single" w:sz="4" w:space="0" w:color="auto"/>
            </w:tcBorders>
          </w:tcPr>
          <w:p w14:paraId="360C7777" w14:textId="77777777" w:rsidR="004B3D27" w:rsidRDefault="004B3D27" w:rsidP="004B3D27"/>
          <w:p w14:paraId="6E77B5DB" w14:textId="77777777" w:rsidR="0004362A" w:rsidRDefault="0004362A" w:rsidP="004B3D27"/>
          <w:p w14:paraId="3D0284F0" w14:textId="77777777" w:rsidR="0004362A" w:rsidRPr="004B3D27" w:rsidRDefault="0004362A" w:rsidP="004B3D27"/>
        </w:tc>
      </w:tr>
      <w:tr w:rsidR="00244A1B" w14:paraId="60F6408C" w14:textId="77777777" w:rsidTr="00B8712E">
        <w:trPr>
          <w:trHeight w:hRule="exact" w:val="351"/>
        </w:trPr>
        <w:tc>
          <w:tcPr>
            <w:tcW w:w="9359" w:type="dxa"/>
            <w:gridSpan w:val="3"/>
            <w:tcBorders>
              <w:top w:val="single" w:sz="4" w:space="0" w:color="auto"/>
            </w:tcBorders>
          </w:tcPr>
          <w:p w14:paraId="762412E8" w14:textId="77777777" w:rsidR="00244A1B" w:rsidRPr="004B3D27" w:rsidRDefault="00244A1B" w:rsidP="004B3D27"/>
        </w:tc>
      </w:tr>
      <w:tr w:rsidR="00244A1B" w14:paraId="3155C833" w14:textId="77777777" w:rsidTr="00244A1B">
        <w:tc>
          <w:tcPr>
            <w:tcW w:w="9359" w:type="dxa"/>
            <w:gridSpan w:val="3"/>
          </w:tcPr>
          <w:p w14:paraId="621714D9" w14:textId="797B9C23" w:rsidR="00244A1B" w:rsidRDefault="00244A1B" w:rsidP="00244A1B">
            <w:pPr>
              <w:pStyle w:val="NinBodytekst"/>
            </w:pPr>
            <w:r w:rsidRPr="00244A1B">
              <w:t xml:space="preserve">Opgesteld te </w:t>
            </w:r>
            <w:r w:rsidRPr="00244A1B">
              <w:rPr>
                <w:rStyle w:val="Nininvullijnkort"/>
              </w:rPr>
              <w:t>________________________________________________</w:t>
            </w:r>
            <w:r w:rsidR="00585959">
              <w:rPr>
                <w:rStyle w:val="Nininvullijnkort"/>
              </w:rPr>
              <w:t>_</w:t>
            </w:r>
            <w:r w:rsidR="0004362A" w:rsidRPr="00244A1B">
              <w:rPr>
                <w:rStyle w:val="Nininvullijnkort"/>
              </w:rPr>
              <w:t>___________________________</w:t>
            </w:r>
            <w:r w:rsidR="0004362A">
              <w:rPr>
                <w:rStyle w:val="Nininvullijnkort"/>
              </w:rPr>
              <w:t>_</w:t>
            </w:r>
            <w:r w:rsidR="0004362A" w:rsidRPr="00244A1B">
              <w:rPr>
                <w:rStyle w:val="Nininvullijnkort"/>
              </w:rPr>
              <w:t>_________________</w:t>
            </w:r>
            <w:r w:rsidRPr="00244A1B">
              <w:rPr>
                <w:rStyle w:val="Nininvullijnkort"/>
              </w:rPr>
              <w:t>__________________________</w:t>
            </w:r>
          </w:p>
          <w:p w14:paraId="2A87A871" w14:textId="77777777" w:rsidR="00244A1B" w:rsidRPr="00244A1B" w:rsidRDefault="00244A1B" w:rsidP="00244A1B">
            <w:pPr>
              <w:pStyle w:val="NinBodytekst"/>
            </w:pPr>
          </w:p>
        </w:tc>
      </w:tr>
      <w:tr w:rsidR="008F2155" w14:paraId="4E667893" w14:textId="77777777" w:rsidTr="004B61A9">
        <w:tc>
          <w:tcPr>
            <w:tcW w:w="4212" w:type="dxa"/>
          </w:tcPr>
          <w:p w14:paraId="651E4D61" w14:textId="77777777" w:rsidR="008F2155" w:rsidRDefault="008F2155" w:rsidP="004B61A9">
            <w:pPr>
              <w:pStyle w:val="NinT4"/>
            </w:pPr>
            <w:r>
              <w:t>aanvrager</w:t>
            </w:r>
          </w:p>
          <w:p w14:paraId="568B6571" w14:textId="77777777" w:rsidR="008F2155" w:rsidRDefault="008F2155" w:rsidP="004B61A9">
            <w:pPr>
              <w:pStyle w:val="NinBodytekst"/>
            </w:pPr>
          </w:p>
          <w:p w14:paraId="3CBF8CC6" w14:textId="77777777" w:rsidR="008F2155" w:rsidRDefault="008F2155" w:rsidP="004B61A9">
            <w:pPr>
              <w:pStyle w:val="NinBodytekst"/>
            </w:pPr>
            <w:r>
              <w:t>Naam</w:t>
            </w:r>
          </w:p>
          <w:p w14:paraId="1B8850EA" w14:textId="77777777" w:rsidR="00E334B6" w:rsidRDefault="00E334B6" w:rsidP="004B61A9">
            <w:pPr>
              <w:pStyle w:val="NinBodytekst"/>
            </w:pPr>
          </w:p>
          <w:p w14:paraId="5794D156" w14:textId="77777777" w:rsidR="00E334B6" w:rsidRPr="00AA7A7D" w:rsidRDefault="00E334B6" w:rsidP="00E334B6">
            <w:r w:rsidRPr="00AA7A7D">
              <w:rPr>
                <w:rStyle w:val="Nininvullijnkort"/>
              </w:rPr>
              <w:t>________________________</w:t>
            </w:r>
            <w:r>
              <w:rPr>
                <w:rStyle w:val="Nininvullijnkort"/>
              </w:rPr>
              <w:t>________________________</w:t>
            </w:r>
            <w:r w:rsidRPr="00AA7A7D">
              <w:rPr>
                <w:rStyle w:val="Nininvullijnkort"/>
              </w:rPr>
              <w:t>_____________</w:t>
            </w:r>
            <w:r w:rsidRPr="00AA7A7D">
              <w:t xml:space="preserve"> </w:t>
            </w:r>
          </w:p>
          <w:p w14:paraId="032FB028" w14:textId="77777777" w:rsidR="00E334B6" w:rsidRDefault="00E334B6" w:rsidP="004B61A9">
            <w:pPr>
              <w:pStyle w:val="NinBodytekst"/>
            </w:pPr>
          </w:p>
          <w:p w14:paraId="57858ED3" w14:textId="77777777" w:rsidR="008F2155" w:rsidRDefault="008F2155" w:rsidP="004B61A9">
            <w:r>
              <w:t>Datum</w:t>
            </w:r>
          </w:p>
          <w:p w14:paraId="39C51982" w14:textId="77777777" w:rsidR="008F2155" w:rsidRPr="00966AEB" w:rsidRDefault="008F2155" w:rsidP="00513101">
            <w:pPr>
              <w:pStyle w:val="NinInvullijn"/>
            </w:pPr>
            <w:r w:rsidRPr="00244A1B">
              <w:rPr>
                <w:rStyle w:val="Nininvullijnkort"/>
              </w:rPr>
              <w:t>__________</w:t>
            </w:r>
            <w:r w:rsidRPr="00244A1B">
              <w:t xml:space="preserve"> / </w:t>
            </w:r>
            <w:r w:rsidRPr="00244A1B">
              <w:rPr>
                <w:rStyle w:val="Nininvullijnkort"/>
              </w:rPr>
              <w:t>__________</w:t>
            </w:r>
            <w:r w:rsidRPr="00244A1B">
              <w:t xml:space="preserve"> / </w:t>
            </w:r>
            <w:r w:rsidRPr="00244A1B">
              <w:rPr>
                <w:rStyle w:val="Nininvullijnkort"/>
              </w:rPr>
              <w:t>_______________</w:t>
            </w:r>
            <w:r w:rsidRPr="00244A1B">
              <w:t xml:space="preserve"> </w:t>
            </w:r>
          </w:p>
        </w:tc>
        <w:tc>
          <w:tcPr>
            <w:tcW w:w="935" w:type="dxa"/>
          </w:tcPr>
          <w:p w14:paraId="59706D70" w14:textId="77777777" w:rsidR="008F2155" w:rsidRDefault="008F2155" w:rsidP="004B61A9">
            <w:pPr>
              <w:pStyle w:val="NinBodytekst"/>
            </w:pPr>
          </w:p>
        </w:tc>
        <w:tc>
          <w:tcPr>
            <w:tcW w:w="4212" w:type="dxa"/>
          </w:tcPr>
          <w:p w14:paraId="49233A07" w14:textId="77777777" w:rsidR="00D62759" w:rsidRDefault="00D62759" w:rsidP="00D62759">
            <w:pPr>
              <w:pStyle w:val="NinT4"/>
            </w:pPr>
          </w:p>
          <w:p w14:paraId="6775FE4D" w14:textId="77777777" w:rsidR="00D62759" w:rsidRDefault="00D62759" w:rsidP="00D62759"/>
          <w:p w14:paraId="34A9AF0F" w14:textId="77777777" w:rsidR="00D62759" w:rsidRDefault="00D62759" w:rsidP="00D62759">
            <w:r>
              <w:t>Handtekening</w:t>
            </w:r>
            <w:r>
              <w:rPr>
                <w:rStyle w:val="Voetnootmarkering"/>
              </w:rPr>
              <w:footnoteReference w:id="1"/>
            </w:r>
          </w:p>
          <w:p w14:paraId="6CAD992E" w14:textId="77777777" w:rsidR="00D62759" w:rsidRDefault="00D62759" w:rsidP="00513101">
            <w:pPr>
              <w:pStyle w:val="NinBodytekst"/>
            </w:pPr>
          </w:p>
          <w:p w14:paraId="5ADA6588" w14:textId="77777777" w:rsidR="00513101" w:rsidRDefault="00513101" w:rsidP="00513101">
            <w:pPr>
              <w:pStyle w:val="NinBodytekst"/>
            </w:pPr>
          </w:p>
          <w:p w14:paraId="0775FAEF" w14:textId="77777777" w:rsidR="00D62759" w:rsidRPr="00513101" w:rsidRDefault="00D62759" w:rsidP="00513101">
            <w:pPr>
              <w:pStyle w:val="NinBodytekst"/>
            </w:pPr>
          </w:p>
          <w:p w14:paraId="54286536" w14:textId="77777777" w:rsidR="00D62759" w:rsidRPr="00513101" w:rsidRDefault="00D62759" w:rsidP="00513101">
            <w:pPr>
              <w:pStyle w:val="NinBodytekst"/>
            </w:pPr>
          </w:p>
          <w:p w14:paraId="2CBF9FE9" w14:textId="77777777" w:rsidR="008F2155" w:rsidRPr="00513101" w:rsidRDefault="00513101" w:rsidP="00513101">
            <w:pPr>
              <w:pStyle w:val="NinInvullijn"/>
            </w:pPr>
            <w:r w:rsidRPr="00AA7A7D">
              <w:rPr>
                <w:rStyle w:val="Nininvullijnkort"/>
              </w:rPr>
              <w:t>________________________</w:t>
            </w:r>
            <w:r>
              <w:rPr>
                <w:rStyle w:val="Nininvullijnkort"/>
              </w:rPr>
              <w:t>________________________</w:t>
            </w:r>
            <w:r w:rsidRPr="00AA7A7D">
              <w:rPr>
                <w:rStyle w:val="Nininvullijnkort"/>
              </w:rPr>
              <w:t>_____________</w:t>
            </w:r>
            <w:r w:rsidRPr="00AA7A7D">
              <w:t xml:space="preserve"> </w:t>
            </w:r>
          </w:p>
        </w:tc>
      </w:tr>
    </w:tbl>
    <w:p w14:paraId="4C2C6B74" w14:textId="77777777" w:rsidR="00DB3474" w:rsidRPr="0086152E" w:rsidRDefault="00DB3474" w:rsidP="0004362A">
      <w:pPr>
        <w:pStyle w:val="NinBodytekst"/>
      </w:pPr>
    </w:p>
    <w:sectPr w:rsidR="00DB3474" w:rsidRPr="0086152E" w:rsidSect="00262F5C">
      <w:footerReference w:type="default" r:id="rId8"/>
      <w:headerReference w:type="first" r:id="rId9"/>
      <w:footerReference w:type="first" r:id="rId10"/>
      <w:pgSz w:w="11906" w:h="16838"/>
      <w:pgMar w:top="1403" w:right="992" w:bottom="1400" w:left="1559" w:header="471"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8299F" w14:textId="77777777" w:rsidR="003A6BE3" w:rsidRDefault="003A6BE3" w:rsidP="0086152E">
      <w:r>
        <w:separator/>
      </w:r>
    </w:p>
  </w:endnote>
  <w:endnote w:type="continuationSeparator" w:id="0">
    <w:p w14:paraId="73E1C602" w14:textId="77777777" w:rsidR="003A6BE3" w:rsidRDefault="003A6BE3" w:rsidP="008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F0A6D" w14:textId="77777777" w:rsidR="0004362A" w:rsidRDefault="0004362A" w:rsidP="0004362A">
    <w:pPr>
      <w:pStyle w:val="NinDienstContactFooter"/>
      <w:rPr>
        <w:lang w:val="nl-BE"/>
      </w:rPr>
    </w:pPr>
  </w:p>
  <w:p w14:paraId="6AFF14D7" w14:textId="525C9438" w:rsidR="0004362A" w:rsidRPr="0004362A" w:rsidRDefault="004878FE" w:rsidP="0004362A">
    <w:pPr>
      <w:pStyle w:val="NinDienstContactFooter"/>
    </w:pPr>
    <w:r>
      <w:rPr>
        <w:noProof/>
      </w:rPr>
      <mc:AlternateContent>
        <mc:Choice Requires="wps">
          <w:drawing>
            <wp:anchor distT="0" distB="0" distL="114300" distR="114300" simplePos="0" relativeHeight="251664384" behindDoc="0" locked="0" layoutInCell="1" allowOverlap="1" wp14:anchorId="2366F6C2" wp14:editId="401522E7">
              <wp:simplePos x="0" y="0"/>
              <wp:positionH relativeFrom="page">
                <wp:align>right</wp:align>
              </wp:positionH>
              <wp:positionV relativeFrom="page">
                <wp:align>bottom</wp:align>
              </wp:positionV>
              <wp:extent cx="1440180" cy="59372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593725"/>
                      </a:xfrm>
                      <a:prstGeom prst="rect">
                        <a:avLst/>
                      </a:prstGeom>
                      <a:noFill/>
                      <a:ln w="6350">
                        <a:noFill/>
                      </a:ln>
                    </wps:spPr>
                    <wps:txbx>
                      <w:txbxContent>
                        <w:p w14:paraId="6C6C6A88" w14:textId="77777777" w:rsidR="00683AFE" w:rsidRPr="00F6248B" w:rsidRDefault="00683AFE"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wps:txbx>
                    <wps:bodyPr rot="0" spcFirstLastPara="0" vertOverflow="overflow" horzOverflow="overflow" vert="horz" wrap="square" lIns="0" tIns="0" rIns="630000" bIns="33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6F6C2" id="_x0000_t202" coordsize="21600,21600" o:spt="202" path="m,l,21600r21600,l21600,xe">
              <v:stroke joinstyle="miter"/>
              <v:path gradientshapeok="t" o:connecttype="rect"/>
            </v:shapetype>
            <v:shape id="Tekstvak 3" o:spid="_x0000_s1027" type="#_x0000_t202" style="position:absolute;margin-left:62.2pt;margin-top:0;width:113.4pt;height:46.75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" filled="f" stroked="f" strokeweight=".5pt">
              <v:textbox inset="0,0,17.5mm,9.2mm">
                <w:txbxContent>
                  <w:p w14:paraId="6C6C6A88" w14:textId="77777777" w:rsidR="00683AFE" w:rsidRPr="00F6248B" w:rsidRDefault="00683AFE"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v:textbox>
              <w10:wrap anchorx="page" anchory="page"/>
            </v:shape>
          </w:pict>
        </mc:Fallback>
      </mc:AlternateContent>
    </w:r>
    <w:r w:rsidR="00683AFE">
      <w:rPr>
        <w:lang w:val="nl-BE"/>
      </w:rPr>
      <w:t>We verwerken je gegevens conform de privacywetgeving en nemen daarbij je rechten strikt in acht.</w:t>
    </w:r>
    <w:r w:rsidR="0004362A">
      <w:rPr>
        <w:lang w:val="nl-BE"/>
      </w:rPr>
      <w:t xml:space="preserve"> </w:t>
    </w:r>
    <w:r w:rsidR="00683AFE">
      <w:rPr>
        <w:lang w:val="nl-BE"/>
      </w:rPr>
      <w:t>Voor meer informatie, zie ninove.be/privacyverklaring</w:t>
    </w:r>
    <w:r w:rsidR="0004362A">
      <w:rPr>
        <w:lang w:val="nl-BE"/>
      </w:rPr>
      <w:t xml:space="preserve">. </w:t>
    </w:r>
    <w:r w:rsidR="0004362A" w:rsidRPr="0004362A">
      <w:t>De verkregen documenten (met uitzondering van milieu-informatie) mogen niet verspreid of gebruikt worden voor commerciële doeleinden.</w:t>
    </w:r>
  </w:p>
  <w:p w14:paraId="68E14021" w14:textId="56CF6288" w:rsidR="001C449C" w:rsidRPr="00683AFE" w:rsidRDefault="001C449C" w:rsidP="0086152E">
    <w:pPr>
      <w:pStyle w:val="NinDienstContactFooter"/>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B71A5" w14:textId="77777777" w:rsidR="0004362A" w:rsidRDefault="0004362A" w:rsidP="0086152E">
    <w:pPr>
      <w:pStyle w:val="NinDienstContactFooter"/>
      <w:rPr>
        <w:lang w:val="nl-BE"/>
      </w:rPr>
    </w:pPr>
  </w:p>
  <w:p w14:paraId="047678A4" w14:textId="5B9CB513" w:rsidR="00F6248B" w:rsidRDefault="004878FE" w:rsidP="0086152E">
    <w:pPr>
      <w:pStyle w:val="NinDienstContactFooter"/>
    </w:pPr>
    <w:r>
      <w:rPr>
        <w:noProof/>
      </w:rPr>
      <mc:AlternateContent>
        <mc:Choice Requires="wps">
          <w:drawing>
            <wp:anchor distT="0" distB="0" distL="114300" distR="114300" simplePos="0" relativeHeight="251662336" behindDoc="0" locked="0" layoutInCell="1" allowOverlap="1" wp14:anchorId="7E9D2C86" wp14:editId="6EC20DBC">
              <wp:simplePos x="0" y="0"/>
              <wp:positionH relativeFrom="page">
                <wp:align>right</wp:align>
              </wp:positionH>
              <wp:positionV relativeFrom="page">
                <wp:align>bottom</wp:align>
              </wp:positionV>
              <wp:extent cx="1440180" cy="5937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593725"/>
                      </a:xfrm>
                      <a:prstGeom prst="rect">
                        <a:avLst/>
                      </a:prstGeom>
                      <a:noFill/>
                      <a:ln w="6350">
                        <a:noFill/>
                      </a:ln>
                    </wps:spPr>
                    <wps:txbx>
                      <w:txbxContent>
                        <w:p w14:paraId="27FDF82F" w14:textId="77777777" w:rsidR="00F6248B" w:rsidRPr="00F6248B" w:rsidRDefault="00F6248B"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wps:txbx>
                    <wps:bodyPr rot="0" spcFirstLastPara="0" vertOverflow="overflow" horzOverflow="overflow" vert="horz" wrap="square" lIns="0" tIns="0" rIns="630000" bIns="33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D2C86" id="_x0000_t202" coordsize="21600,21600" o:spt="202" path="m,l,21600r21600,l21600,xe">
              <v:stroke joinstyle="miter"/>
              <v:path gradientshapeok="t" o:connecttype="rect"/>
            </v:shapetype>
            <v:shape id="Tekstvak 1" o:spid="_x0000_s1028" type="#_x0000_t202" style="position:absolute;margin-left:62.2pt;margin-top:0;width:113.4pt;height:46.7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" filled="f" stroked="f" strokeweight=".5pt">
              <v:textbox inset="0,0,17.5mm,9.2mm">
                <w:txbxContent>
                  <w:p w14:paraId="27FDF82F" w14:textId="77777777" w:rsidR="00F6248B" w:rsidRPr="00F6248B" w:rsidRDefault="00F6248B" w:rsidP="0086152E">
                    <w:pPr>
                      <w:pStyle w:val="Voettekst"/>
                    </w:pPr>
                    <w:r w:rsidRPr="00F6248B">
                      <w:fldChar w:fldCharType="begin"/>
                    </w:r>
                    <w:r w:rsidRPr="00F6248B">
                      <w:instrText xml:space="preserve"> PAGE  \* Arabic  \* MERGEFORMAT </w:instrText>
                    </w:r>
                    <w:r w:rsidRPr="00F6248B">
                      <w:fldChar w:fldCharType="separate"/>
                    </w:r>
                    <w:r>
                      <w:t>2</w:t>
                    </w:r>
                    <w:r w:rsidRPr="00F6248B">
                      <w:fldChar w:fldCharType="end"/>
                    </w:r>
                    <w:r w:rsidRPr="00F6248B">
                      <w:t>/</w:t>
                    </w:r>
                    <w:fldSimple w:instr=" NUMPAGES  \* Arabic  \* MERGEFORMAT ">
                      <w:r>
                        <w:t>2</w:t>
                      </w:r>
                    </w:fldSimple>
                  </w:p>
                </w:txbxContent>
              </v:textbox>
              <w10:wrap anchorx="page" anchory="page"/>
            </v:shape>
          </w:pict>
        </mc:Fallback>
      </mc:AlternateContent>
    </w:r>
    <w:r w:rsidR="00F6248B">
      <w:rPr>
        <w:lang w:val="nl-BE"/>
      </w:rPr>
      <w:t>We verwerken je gegevens conform de privacywetgeving en nemen daarbij je rechten strikt in acht.</w:t>
    </w:r>
    <w:r w:rsidR="0004362A">
      <w:rPr>
        <w:lang w:val="nl-BE"/>
      </w:rPr>
      <w:t xml:space="preserve"> </w:t>
    </w:r>
    <w:r w:rsidR="00F6248B">
      <w:rPr>
        <w:lang w:val="nl-BE"/>
      </w:rPr>
      <w:t>Voor meer informatie, zie ninove.be/privacyverklaring</w:t>
    </w:r>
    <w:r w:rsidR="0004362A">
      <w:rPr>
        <w:lang w:val="nl-BE"/>
      </w:rPr>
      <w:t xml:space="preserve">. </w:t>
    </w:r>
    <w:r w:rsidR="0004362A" w:rsidRPr="0004362A">
      <w:t>De verkregen documenten (met uitzondering van milieu-informatie) mogen niet verspreid of gebruikt worden voor commerciële doeleinden.</w:t>
    </w:r>
  </w:p>
  <w:p w14:paraId="68042EC7" w14:textId="77777777" w:rsidR="0004362A" w:rsidRPr="0004362A" w:rsidRDefault="0004362A" w:rsidP="0086152E">
    <w:pPr>
      <w:pStyle w:val="NinDienstContac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0706C" w14:textId="77777777" w:rsidR="003A6BE3" w:rsidRDefault="003A6BE3" w:rsidP="0049605F">
      <w:pPr>
        <w:spacing w:before="234" w:after="117"/>
      </w:pPr>
      <w:r w:rsidRPr="0049605F">
        <w:separator/>
      </w:r>
      <w:r>
        <w:rPr>
          <w:noProof/>
        </w:rPr>
        <mc:AlternateContent>
          <mc:Choice Requires="wps">
            <w:drawing>
              <wp:anchor distT="4294967295" distB="4294967295" distL="114300" distR="114300" simplePos="0" relativeHeight="251659264" behindDoc="0" locked="0" layoutInCell="1" allowOverlap="1" wp14:anchorId="7ADFE43E" wp14:editId="7A4425B1">
                <wp:simplePos x="0" y="0"/>
                <wp:positionH relativeFrom="page">
                  <wp:posOffset>984250</wp:posOffset>
                </wp:positionH>
                <wp:positionV relativeFrom="page">
                  <wp:posOffset>9055734</wp:posOffset>
                </wp:positionV>
                <wp:extent cx="593725" cy="0"/>
                <wp:effectExtent l="0" t="0" r="0" b="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5CD263" id="Rechte verbindingslijn 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7.5pt,713.05pt" to="124.25pt,7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" strokecolor="black [3213]" strokeweight=".5pt">
                <v:stroke joinstyle="miter"/>
                <o:lock v:ext="edit" shapetype="f"/>
                <w10:wrap anchorx="page" anchory="page"/>
              </v:line>
            </w:pict>
          </mc:Fallback>
        </mc:AlternateContent>
      </w:r>
    </w:p>
  </w:footnote>
  <w:footnote w:type="continuationSeparator" w:id="0">
    <w:p w14:paraId="2CF922E2" w14:textId="77777777" w:rsidR="003A6BE3" w:rsidRDefault="003A6BE3" w:rsidP="0086152E">
      <w:r>
        <w:continuationSeparator/>
      </w:r>
    </w:p>
  </w:footnote>
  <w:footnote w:id="1">
    <w:p w14:paraId="7DBE28DA" w14:textId="77777777" w:rsidR="00D62759" w:rsidRPr="00E822A8" w:rsidRDefault="00D62759" w:rsidP="00D62759">
      <w:pPr>
        <w:pStyle w:val="Voetnoottekst"/>
        <w:rPr>
          <w:lang w:val="nl-BE"/>
        </w:rPr>
      </w:pPr>
      <w:r>
        <w:rPr>
          <w:rStyle w:val="Voetnootmarkering"/>
        </w:rPr>
        <w:footnoteRef/>
      </w:r>
      <w:r>
        <w:tab/>
      </w:r>
      <w:r>
        <w:rPr>
          <w:lang w:val="nl-BE"/>
        </w:rPr>
        <w:t xml:space="preserve">Handtekening voorafgegaan door “gelezen en goedgekeurd”, met de hand voluit geschreven.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7FF5" w14:textId="77777777" w:rsidR="006F0784" w:rsidRDefault="006F0784" w:rsidP="0086152E">
    <w:pPr>
      <w:pStyle w:val="Koptekst"/>
    </w:pPr>
    <w:r>
      <w:rPr>
        <w:noProof/>
      </w:rPr>
      <w:drawing>
        <wp:anchor distT="0" distB="0" distL="114300" distR="114300" simplePos="0" relativeHeight="251659264" behindDoc="1" locked="0" layoutInCell="1" allowOverlap="1" wp14:anchorId="05E8DB20" wp14:editId="512B20FB">
          <wp:simplePos x="0" y="0"/>
          <wp:positionH relativeFrom="page">
            <wp:posOffset>297180</wp:posOffset>
          </wp:positionH>
          <wp:positionV relativeFrom="page">
            <wp:posOffset>297180</wp:posOffset>
          </wp:positionV>
          <wp:extent cx="1931760" cy="891000"/>
          <wp:effectExtent l="0" t="0" r="0" b="4445"/>
          <wp:wrapNone/>
          <wp:docPr id="628598473" name="Graphic 62859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1760" cy="89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61D4"/>
    <w:multiLevelType w:val="hybridMultilevel"/>
    <w:tmpl w:val="C9C2AC5A"/>
    <w:lvl w:ilvl="0" w:tplc="A9E43C6C">
      <w:start w:val="1"/>
      <w:numFmt w:val="bullet"/>
      <w:pStyle w:val="Ninopsom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2D1348"/>
    <w:multiLevelType w:val="hybridMultilevel"/>
    <w:tmpl w:val="F80A4F10"/>
    <w:lvl w:ilvl="0" w:tplc="792E678A">
      <w:start w:val="1"/>
      <w:numFmt w:val="decimal"/>
      <w:pStyle w:val="Ninnummering"/>
      <w:lvlText w:val="%1."/>
      <w:lvlJc w:val="left"/>
      <w:pPr>
        <w:ind w:left="360" w:hanging="360"/>
      </w:pPr>
      <w:rPr>
        <w:rFonts w:asciiTheme="minorHAnsi" w:hAnsiTheme="minorHAnsi" w:cs="Times New Roman" w:hint="default"/>
        <w:b w:val="0"/>
        <w:i w:val="0"/>
        <w:color w:val="000000" w:themeColor="accent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E3AC8"/>
    <w:multiLevelType w:val="hybridMultilevel"/>
    <w:tmpl w:val="93B29C0C"/>
    <w:lvl w:ilvl="0" w:tplc="D478BFCE">
      <w:start w:val="1"/>
      <w:numFmt w:val="bullet"/>
      <w:pStyle w:val="Ninopsom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5025407"/>
    <w:multiLevelType w:val="hybridMultilevel"/>
    <w:tmpl w:val="C0FC29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99623940">
    <w:abstractNumId w:val="1"/>
  </w:num>
  <w:num w:numId="2" w16cid:durableId="627318163">
    <w:abstractNumId w:val="4"/>
  </w:num>
  <w:num w:numId="3" w16cid:durableId="1338117082">
    <w:abstractNumId w:val="5"/>
  </w:num>
  <w:num w:numId="4" w16cid:durableId="751896676">
    <w:abstractNumId w:val="0"/>
  </w:num>
  <w:num w:numId="5" w16cid:durableId="1888756489">
    <w:abstractNumId w:val="3"/>
  </w:num>
  <w:num w:numId="6" w16cid:durableId="59841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E3"/>
    <w:rsid w:val="0000720C"/>
    <w:rsid w:val="00010046"/>
    <w:rsid w:val="00025844"/>
    <w:rsid w:val="0004362A"/>
    <w:rsid w:val="00052858"/>
    <w:rsid w:val="000C7EAE"/>
    <w:rsid w:val="000E14F6"/>
    <w:rsid w:val="000E5553"/>
    <w:rsid w:val="000F3C51"/>
    <w:rsid w:val="00104678"/>
    <w:rsid w:val="00142F21"/>
    <w:rsid w:val="00150200"/>
    <w:rsid w:val="00154A00"/>
    <w:rsid w:val="00171589"/>
    <w:rsid w:val="001A5191"/>
    <w:rsid w:val="001C449C"/>
    <w:rsid w:val="001E0F82"/>
    <w:rsid w:val="00244A1B"/>
    <w:rsid w:val="0026233D"/>
    <w:rsid w:val="00262F5C"/>
    <w:rsid w:val="00266BEF"/>
    <w:rsid w:val="002A2706"/>
    <w:rsid w:val="002B09C2"/>
    <w:rsid w:val="00335C89"/>
    <w:rsid w:val="0038384D"/>
    <w:rsid w:val="003A6BE3"/>
    <w:rsid w:val="003B7439"/>
    <w:rsid w:val="003B78DF"/>
    <w:rsid w:val="003F3A9E"/>
    <w:rsid w:val="003F6782"/>
    <w:rsid w:val="00401E09"/>
    <w:rsid w:val="004703D2"/>
    <w:rsid w:val="00484958"/>
    <w:rsid w:val="004878FE"/>
    <w:rsid w:val="00492CEF"/>
    <w:rsid w:val="0049605F"/>
    <w:rsid w:val="004B3D27"/>
    <w:rsid w:val="004B61A9"/>
    <w:rsid w:val="004B6455"/>
    <w:rsid w:val="00513101"/>
    <w:rsid w:val="00535C53"/>
    <w:rsid w:val="00570766"/>
    <w:rsid w:val="00571B1C"/>
    <w:rsid w:val="00577DF3"/>
    <w:rsid w:val="00585959"/>
    <w:rsid w:val="0058619E"/>
    <w:rsid w:val="005D05BB"/>
    <w:rsid w:val="005D4773"/>
    <w:rsid w:val="005D6C57"/>
    <w:rsid w:val="00610716"/>
    <w:rsid w:val="006412F0"/>
    <w:rsid w:val="0065361F"/>
    <w:rsid w:val="00683AFE"/>
    <w:rsid w:val="00686A2A"/>
    <w:rsid w:val="00687DC9"/>
    <w:rsid w:val="00694FB2"/>
    <w:rsid w:val="006A46F6"/>
    <w:rsid w:val="006B22A2"/>
    <w:rsid w:val="006B22D8"/>
    <w:rsid w:val="006B6907"/>
    <w:rsid w:val="006F0784"/>
    <w:rsid w:val="00740648"/>
    <w:rsid w:val="00745913"/>
    <w:rsid w:val="00750993"/>
    <w:rsid w:val="00762C00"/>
    <w:rsid w:val="0076343F"/>
    <w:rsid w:val="00770FF4"/>
    <w:rsid w:val="00775771"/>
    <w:rsid w:val="00793B95"/>
    <w:rsid w:val="007941B5"/>
    <w:rsid w:val="007B420D"/>
    <w:rsid w:val="007E4AB8"/>
    <w:rsid w:val="007F30CF"/>
    <w:rsid w:val="00804680"/>
    <w:rsid w:val="00817B04"/>
    <w:rsid w:val="0086152E"/>
    <w:rsid w:val="00887588"/>
    <w:rsid w:val="0089489C"/>
    <w:rsid w:val="008F2155"/>
    <w:rsid w:val="009115BC"/>
    <w:rsid w:val="00913527"/>
    <w:rsid w:val="00931EA0"/>
    <w:rsid w:val="00966AEB"/>
    <w:rsid w:val="009703FB"/>
    <w:rsid w:val="00990FAE"/>
    <w:rsid w:val="0099433E"/>
    <w:rsid w:val="009B4412"/>
    <w:rsid w:val="009D146B"/>
    <w:rsid w:val="00A065B7"/>
    <w:rsid w:val="00A179E7"/>
    <w:rsid w:val="00A27CE9"/>
    <w:rsid w:val="00A56810"/>
    <w:rsid w:val="00A62271"/>
    <w:rsid w:val="00A65D93"/>
    <w:rsid w:val="00A67743"/>
    <w:rsid w:val="00A76A49"/>
    <w:rsid w:val="00A801D5"/>
    <w:rsid w:val="00A87C88"/>
    <w:rsid w:val="00AA7A7D"/>
    <w:rsid w:val="00AB31FE"/>
    <w:rsid w:val="00AC1239"/>
    <w:rsid w:val="00AC6083"/>
    <w:rsid w:val="00AD48A3"/>
    <w:rsid w:val="00AD66D7"/>
    <w:rsid w:val="00B15481"/>
    <w:rsid w:val="00B250F5"/>
    <w:rsid w:val="00B27025"/>
    <w:rsid w:val="00B356DC"/>
    <w:rsid w:val="00B5266C"/>
    <w:rsid w:val="00B821B9"/>
    <w:rsid w:val="00B844FD"/>
    <w:rsid w:val="00B8712E"/>
    <w:rsid w:val="00B87F0D"/>
    <w:rsid w:val="00BA2A8F"/>
    <w:rsid w:val="00BD3E6F"/>
    <w:rsid w:val="00BF53AC"/>
    <w:rsid w:val="00C14D14"/>
    <w:rsid w:val="00C15EC2"/>
    <w:rsid w:val="00C30336"/>
    <w:rsid w:val="00C53B03"/>
    <w:rsid w:val="00C56181"/>
    <w:rsid w:val="00C5637B"/>
    <w:rsid w:val="00C82030"/>
    <w:rsid w:val="00C83425"/>
    <w:rsid w:val="00C85F65"/>
    <w:rsid w:val="00C94801"/>
    <w:rsid w:val="00CD17B3"/>
    <w:rsid w:val="00D06176"/>
    <w:rsid w:val="00D4120B"/>
    <w:rsid w:val="00D55BC4"/>
    <w:rsid w:val="00D62759"/>
    <w:rsid w:val="00DB3474"/>
    <w:rsid w:val="00DB73C9"/>
    <w:rsid w:val="00DC2F60"/>
    <w:rsid w:val="00E12202"/>
    <w:rsid w:val="00E334B6"/>
    <w:rsid w:val="00E40D81"/>
    <w:rsid w:val="00E5767C"/>
    <w:rsid w:val="00E758F6"/>
    <w:rsid w:val="00E759E5"/>
    <w:rsid w:val="00E822A8"/>
    <w:rsid w:val="00E85FE1"/>
    <w:rsid w:val="00E945EA"/>
    <w:rsid w:val="00EA1AD3"/>
    <w:rsid w:val="00EA4958"/>
    <w:rsid w:val="00EC127C"/>
    <w:rsid w:val="00EC2A78"/>
    <w:rsid w:val="00EE0994"/>
    <w:rsid w:val="00F267E2"/>
    <w:rsid w:val="00F4587A"/>
    <w:rsid w:val="00F6248B"/>
    <w:rsid w:val="00F90F34"/>
    <w:rsid w:val="00FB183E"/>
    <w:rsid w:val="00FE017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91F1"/>
  <w15:docId w15:val="{71CB19CA-E60F-4D0C-9B3D-D247BE91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BE3"/>
    <w:pPr>
      <w:spacing w:after="0" w:line="293" w:lineRule="auto"/>
    </w:pPr>
    <w:rPr>
      <w:rFonts w:ascii="Arial" w:hAnsi="Arial" w:cs="Times New Roman"/>
      <w:sz w:val="20"/>
      <w:szCs w:val="20"/>
      <w:lang w:val="nl-NL" w:eastAsia="nl-BE"/>
    </w:rPr>
  </w:style>
  <w:style w:type="paragraph" w:styleId="Kop1">
    <w:name w:val="heading 1"/>
    <w:basedOn w:val="NinT1"/>
    <w:next w:val="Standaard"/>
    <w:link w:val="Kop1Char"/>
    <w:rsid w:val="00931EA0"/>
    <w:pPr>
      <w:outlineLvl w:val="0"/>
    </w:pPr>
  </w:style>
  <w:style w:type="paragraph" w:styleId="Kop2">
    <w:name w:val="heading 2"/>
    <w:basedOn w:val="NinT2"/>
    <w:next w:val="Standaard"/>
    <w:link w:val="Kop2Char"/>
    <w:uiPriority w:val="9"/>
    <w:unhideWhenUsed/>
    <w:rsid w:val="00931EA0"/>
    <w:pPr>
      <w:tabs>
        <w:tab w:val="left" w:pos="3180"/>
      </w:tabs>
      <w:outlineLvl w:val="1"/>
    </w:pPr>
  </w:style>
  <w:style w:type="paragraph" w:styleId="Kop3">
    <w:name w:val="heading 3"/>
    <w:basedOn w:val="NinT3"/>
    <w:next w:val="Standaard"/>
    <w:link w:val="Kop3Char"/>
    <w:rsid w:val="00C94801"/>
    <w:pPr>
      <w:outlineLvl w:val="2"/>
    </w:pPr>
  </w:style>
  <w:style w:type="paragraph" w:styleId="Kop4">
    <w:name w:val="heading 4"/>
    <w:basedOn w:val="NinT4"/>
    <w:next w:val="Standaard"/>
    <w:link w:val="Kop4Char"/>
    <w:uiPriority w:val="9"/>
    <w:unhideWhenUsed/>
    <w:rsid w:val="00CD17B3"/>
    <w:pPr>
      <w:outlineLvl w:val="3"/>
    </w:pPr>
  </w:style>
  <w:style w:type="paragraph" w:styleId="Kop5">
    <w:name w:val="heading 5"/>
    <w:basedOn w:val="Standaard"/>
    <w:next w:val="Standaard"/>
    <w:link w:val="Kop5Char"/>
    <w:uiPriority w:val="9"/>
    <w:semiHidden/>
    <w:unhideWhenUsed/>
    <w:qFormat/>
    <w:rsid w:val="004878FE"/>
    <w:pPr>
      <w:keepNext/>
      <w:keepLines/>
      <w:spacing w:before="40"/>
      <w:outlineLvl w:val="4"/>
    </w:pPr>
    <w:rPr>
      <w:rFonts w:asciiTheme="majorHAnsi" w:eastAsiaTheme="majorEastAsia" w:hAnsiTheme="majorHAnsi" w:cstheme="majorBidi"/>
      <w:color w:val="000000" w:themeColor="background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p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931EA0"/>
    <w:rPr>
      <w:rFonts w:ascii="Arial" w:hAnsi="Arial" w:cs="Times New Roman"/>
      <w:b/>
      <w:bCs/>
      <w:sz w:val="48"/>
      <w:szCs w:val="48"/>
      <w:lang w:val="nl-NL" w:eastAsia="nl-BE"/>
    </w:rPr>
  </w:style>
  <w:style w:type="character" w:customStyle="1" w:styleId="Kop2Char">
    <w:name w:val="Kop 2 Char"/>
    <w:basedOn w:val="Standaardalinea-lettertype"/>
    <w:link w:val="Kop2"/>
    <w:uiPriority w:val="9"/>
    <w:rsid w:val="00931EA0"/>
    <w:rPr>
      <w:rFonts w:ascii="Arial" w:hAnsi="Arial" w:cs="Times New Roman"/>
      <w:sz w:val="36"/>
      <w:szCs w:val="36"/>
      <w:lang w:val="nl-NL" w:eastAsia="nl-BE"/>
    </w:rPr>
  </w:style>
  <w:style w:type="character" w:customStyle="1" w:styleId="Kop3Char">
    <w:name w:val="Kop 3 Char"/>
    <w:basedOn w:val="Standaardalinea-lettertype"/>
    <w:link w:val="Kop3"/>
    <w:rsid w:val="00C94801"/>
    <w:rPr>
      <w:rFonts w:ascii="Arial" w:hAnsi="Arial" w:cs="Times New Roman"/>
      <w:b/>
      <w:bCs/>
      <w:noProof/>
      <w:sz w:val="28"/>
      <w:szCs w:val="24"/>
      <w:lang w:val="nl-NL"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6F0784"/>
    <w:pPr>
      <w:tabs>
        <w:tab w:val="center" w:pos="4536"/>
        <w:tab w:val="right" w:pos="9072"/>
      </w:tabs>
    </w:pPr>
  </w:style>
  <w:style w:type="character" w:customStyle="1" w:styleId="KoptekstChar">
    <w:name w:val="Koptekst Char"/>
    <w:basedOn w:val="Standaardalinea-lettertype"/>
    <w:link w:val="Koptekst"/>
    <w:uiPriority w:val="99"/>
    <w:rsid w:val="006F0784"/>
    <w:rPr>
      <w:rFonts w:ascii="Arial" w:hAnsi="Arial" w:cs="Times New Roman"/>
      <w:sz w:val="18"/>
      <w:szCs w:val="20"/>
      <w:lang w:val="nl-NL" w:eastAsia="nl-BE"/>
    </w:rPr>
  </w:style>
  <w:style w:type="character" w:styleId="Hyperlink">
    <w:name w:val="Hyperlink"/>
    <w:uiPriority w:val="99"/>
    <w:unhideWhenUsed/>
    <w:rsid w:val="00010046"/>
    <w:rPr>
      <w:color w:val="000000" w:themeColor="hyperlink"/>
      <w:u w:val="none"/>
    </w:rPr>
  </w:style>
  <w:style w:type="character" w:styleId="Onopgelostemelding">
    <w:name w:val="Unresolved Mention"/>
    <w:basedOn w:val="Standaardalinea-lettertype"/>
    <w:uiPriority w:val="99"/>
    <w:semiHidden/>
    <w:unhideWhenUsed/>
    <w:rsid w:val="0099433E"/>
    <w:rPr>
      <w:color w:val="605E5C"/>
      <w:shd w:val="clear" w:color="auto" w:fill="E1DFDD"/>
    </w:rPr>
  </w:style>
  <w:style w:type="table" w:styleId="Tabelraster">
    <w:name w:val="Table Grid"/>
    <w:basedOn w:val="Standaardtabel"/>
    <w:uiPriority w:val="39"/>
    <w:rsid w:val="002B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DienstContactFooter">
    <w:name w:val="Nin_Dienst_Contact_Footer"/>
    <w:basedOn w:val="Standaard"/>
    <w:qFormat/>
    <w:rsid w:val="00DB3474"/>
    <w:rPr>
      <w:color w:val="6E6E6E"/>
      <w:sz w:val="16"/>
      <w:szCs w:val="16"/>
    </w:rPr>
  </w:style>
  <w:style w:type="paragraph" w:customStyle="1" w:styleId="Ninopsom1">
    <w:name w:val="Nin_opsom1"/>
    <w:basedOn w:val="NinBodytekst"/>
    <w:qFormat/>
    <w:rsid w:val="005D4773"/>
    <w:pPr>
      <w:numPr>
        <w:numId w:val="4"/>
      </w:numPr>
      <w:ind w:left="312" w:hanging="312"/>
    </w:pPr>
    <w:rPr>
      <w:noProof/>
    </w:rPr>
  </w:style>
  <w:style w:type="paragraph" w:customStyle="1" w:styleId="NinBodytekst">
    <w:name w:val="Nin_Bodytekst"/>
    <w:basedOn w:val="Standaard"/>
    <w:qFormat/>
    <w:rsid w:val="005D4773"/>
  </w:style>
  <w:style w:type="character" w:styleId="Tekstvantijdelijkeaanduiding">
    <w:name w:val="Placeholder Text"/>
    <w:basedOn w:val="Standaardalinea-lettertype"/>
    <w:uiPriority w:val="99"/>
    <w:semiHidden/>
    <w:rsid w:val="00687DC9"/>
    <w:rPr>
      <w:color w:val="808080"/>
    </w:rPr>
  </w:style>
  <w:style w:type="paragraph" w:customStyle="1" w:styleId="NinT4">
    <w:name w:val="Nin_T4"/>
    <w:basedOn w:val="NinBodytekst"/>
    <w:qFormat/>
    <w:rsid w:val="00E12202"/>
    <w:pPr>
      <w:spacing w:after="20" w:line="269" w:lineRule="auto"/>
    </w:pPr>
    <w:rPr>
      <w:b/>
      <w:bCs/>
      <w:caps/>
      <w:noProof/>
      <w:spacing w:val="5"/>
    </w:rPr>
  </w:style>
  <w:style w:type="character" w:customStyle="1" w:styleId="Kop4Char">
    <w:name w:val="Kop 4 Char"/>
    <w:basedOn w:val="Standaardalinea-lettertype"/>
    <w:link w:val="Kop4"/>
    <w:uiPriority w:val="9"/>
    <w:rsid w:val="00CD17B3"/>
    <w:rPr>
      <w:rFonts w:ascii="Arial" w:hAnsi="Arial" w:cs="Times New Roman"/>
      <w:b/>
      <w:bCs/>
      <w:caps/>
      <w:noProof/>
      <w:spacing w:val="5"/>
      <w:sz w:val="20"/>
      <w:szCs w:val="20"/>
      <w:lang w:val="nl-NL" w:eastAsia="nl-BE"/>
    </w:rPr>
  </w:style>
  <w:style w:type="paragraph" w:customStyle="1" w:styleId="NinT3">
    <w:name w:val="Nin_T3"/>
    <w:basedOn w:val="NinBodytekst"/>
    <w:qFormat/>
    <w:rsid w:val="00C94801"/>
    <w:pPr>
      <w:spacing w:after="120" w:line="259" w:lineRule="auto"/>
    </w:pPr>
    <w:rPr>
      <w:b/>
      <w:bCs/>
      <w:noProof/>
      <w:sz w:val="28"/>
      <w:szCs w:val="24"/>
    </w:rPr>
  </w:style>
  <w:style w:type="paragraph" w:customStyle="1" w:styleId="NinT2">
    <w:name w:val="Nin_T2"/>
    <w:basedOn w:val="NinBodytekst"/>
    <w:qFormat/>
    <w:rsid w:val="00931EA0"/>
    <w:pPr>
      <w:spacing w:after="60" w:line="240" w:lineRule="auto"/>
    </w:pPr>
    <w:rPr>
      <w:sz w:val="36"/>
      <w:szCs w:val="36"/>
    </w:rPr>
  </w:style>
  <w:style w:type="paragraph" w:customStyle="1" w:styleId="NinT1">
    <w:name w:val="Nin_T1"/>
    <w:basedOn w:val="Standaard"/>
    <w:qFormat/>
    <w:rsid w:val="00931EA0"/>
    <w:pPr>
      <w:spacing w:after="60" w:line="240" w:lineRule="auto"/>
    </w:pPr>
    <w:rPr>
      <w:b/>
      <w:bCs/>
      <w:sz w:val="48"/>
      <w:szCs w:val="48"/>
    </w:rPr>
  </w:style>
  <w:style w:type="paragraph" w:customStyle="1" w:styleId="NinLabel">
    <w:name w:val="Nin_Label"/>
    <w:qFormat/>
    <w:rsid w:val="00E12202"/>
    <w:pPr>
      <w:spacing w:after="0" w:line="240" w:lineRule="auto"/>
    </w:pPr>
    <w:rPr>
      <w:rFonts w:ascii="Arial" w:hAnsi="Arial" w:cs="Times New Roman"/>
      <w:b/>
      <w:bCs/>
      <w:caps/>
      <w:noProof/>
      <w:color w:val="FFFFFF" w:themeColor="background1"/>
      <w:spacing w:val="10"/>
      <w:sz w:val="28"/>
      <w:szCs w:val="20"/>
      <w:lang w:eastAsia="nl-BE"/>
    </w:rPr>
  </w:style>
  <w:style w:type="paragraph" w:customStyle="1" w:styleId="Ninregellabel">
    <w:name w:val="Nin_regel_label"/>
    <w:basedOn w:val="Standaard"/>
    <w:qFormat/>
    <w:rsid w:val="00762C00"/>
    <w:pPr>
      <w:spacing w:after="234"/>
    </w:pPr>
  </w:style>
  <w:style w:type="paragraph" w:customStyle="1" w:styleId="Ninopsom2">
    <w:name w:val="Nin_opsom2"/>
    <w:basedOn w:val="NinBodytekst"/>
    <w:qFormat/>
    <w:rsid w:val="005D4773"/>
    <w:pPr>
      <w:numPr>
        <w:numId w:val="5"/>
      </w:numPr>
      <w:ind w:left="783" w:hanging="312"/>
    </w:pPr>
  </w:style>
  <w:style w:type="paragraph" w:customStyle="1" w:styleId="Ninnummering">
    <w:name w:val="Nin_nummering"/>
    <w:basedOn w:val="NinBodytekst"/>
    <w:qFormat/>
    <w:rsid w:val="00887588"/>
    <w:pPr>
      <w:numPr>
        <w:numId w:val="6"/>
      </w:numPr>
      <w:ind w:left="312" w:hanging="312"/>
    </w:pPr>
    <w:rPr>
      <w:noProof/>
    </w:rPr>
  </w:style>
  <w:style w:type="paragraph" w:customStyle="1" w:styleId="NinContactformulier">
    <w:name w:val="Nin_Contactformulier"/>
    <w:basedOn w:val="NinBodytekst"/>
    <w:qFormat/>
    <w:rsid w:val="00535C53"/>
    <w:pPr>
      <w:tabs>
        <w:tab w:val="left" w:pos="1715"/>
        <w:tab w:val="left" w:pos="3425"/>
        <w:tab w:val="right" w:leader="underscore" w:pos="9356"/>
      </w:tabs>
      <w:spacing w:after="40"/>
    </w:pPr>
    <w:rPr>
      <w:noProof/>
    </w:rPr>
  </w:style>
  <w:style w:type="paragraph" w:customStyle="1" w:styleId="NinBodytekst-insprong">
    <w:name w:val="Nin_Bodytekst-insprong"/>
    <w:basedOn w:val="NinBodytekst"/>
    <w:qFormat/>
    <w:rsid w:val="00E759E5"/>
    <w:pPr>
      <w:tabs>
        <w:tab w:val="left" w:pos="312"/>
      </w:tabs>
      <w:ind w:left="312" w:hanging="312"/>
    </w:pPr>
    <w:rPr>
      <w:noProof/>
    </w:rPr>
  </w:style>
  <w:style w:type="paragraph" w:customStyle="1" w:styleId="NinInvullijn">
    <w:name w:val="Nin_Invullijn"/>
    <w:basedOn w:val="NinBodytekst"/>
    <w:qFormat/>
    <w:rsid w:val="006B22D8"/>
    <w:pPr>
      <w:tabs>
        <w:tab w:val="right" w:leader="underscore" w:pos="9356"/>
      </w:tabs>
      <w:spacing w:before="200" w:after="80"/>
    </w:pPr>
    <w:rPr>
      <w:noProof/>
    </w:rPr>
  </w:style>
  <w:style w:type="character" w:customStyle="1" w:styleId="Nininvullijnkort">
    <w:name w:val="Nin_invullijn_kort"/>
    <w:basedOn w:val="Standaardalinea-lettertype"/>
    <w:uiPriority w:val="1"/>
    <w:qFormat/>
    <w:rsid w:val="00DB3474"/>
    <w:rPr>
      <w:noProof/>
      <w:color w:val="AAAAAA"/>
      <w:spacing w:val="-10"/>
      <w:sz w:val="14"/>
      <w:szCs w:val="14"/>
    </w:rPr>
  </w:style>
  <w:style w:type="paragraph" w:customStyle="1" w:styleId="NinKaderstuk">
    <w:name w:val="Nin_Kaderstuk"/>
    <w:basedOn w:val="NinBodytekst"/>
    <w:qFormat/>
    <w:rsid w:val="005D6C57"/>
    <w:pPr>
      <w:pBdr>
        <w:top w:val="single" w:sz="4" w:space="10" w:color="auto"/>
        <w:left w:val="single" w:sz="4" w:space="12" w:color="auto"/>
        <w:bottom w:val="single" w:sz="4" w:space="10" w:color="auto"/>
        <w:right w:val="single" w:sz="4" w:space="12" w:color="auto"/>
      </w:pBdr>
      <w:ind w:left="234" w:right="234"/>
    </w:pPr>
    <w:rPr>
      <w:noProof/>
    </w:rPr>
  </w:style>
  <w:style w:type="table" w:customStyle="1" w:styleId="Ninovehorizontaal">
    <w:name w:val="Ninove_horizontaal"/>
    <w:basedOn w:val="Standaardtabel"/>
    <w:uiPriority w:val="99"/>
    <w:rsid w:val="00A27CE9"/>
    <w:pPr>
      <w:spacing w:after="0" w:line="240" w:lineRule="auto"/>
    </w:pPr>
    <w:rPr>
      <w:sz w:val="20"/>
    </w:rPr>
    <w:tblPr>
      <w:tblBorders>
        <w:top w:val="single" w:sz="4" w:space="0" w:color="auto"/>
        <w:bottom w:val="single" w:sz="4" w:space="0" w:color="auto"/>
        <w:insideH w:val="single" w:sz="4" w:space="0" w:color="auto"/>
        <w:insideV w:val="single" w:sz="4" w:space="0" w:color="auto"/>
      </w:tblBorders>
      <w:tblCellMar>
        <w:top w:w="142" w:type="dxa"/>
        <w:left w:w="142" w:type="dxa"/>
        <w:bottom w:w="113" w:type="dxa"/>
        <w:right w:w="142" w:type="dxa"/>
      </w:tblCellMar>
    </w:tblPr>
    <w:tblStylePr w:type="firstRow">
      <w:rPr>
        <w:b/>
      </w:rPr>
    </w:tblStylePr>
  </w:style>
  <w:style w:type="table" w:customStyle="1" w:styleId="Ninverticaal">
    <w:name w:val="Nin_verticaal"/>
    <w:basedOn w:val="Standaardtabel"/>
    <w:uiPriority w:val="99"/>
    <w:rsid w:val="0086152E"/>
    <w:pPr>
      <w:spacing w:after="0" w:line="240" w:lineRule="auto"/>
    </w:pPr>
    <w:tblPr>
      <w:tblBorders>
        <w:top w:val="single" w:sz="4" w:space="0" w:color="auto"/>
        <w:bottom w:val="single" w:sz="4" w:space="0" w:color="auto"/>
        <w:insideH w:val="single" w:sz="4" w:space="0" w:color="auto"/>
        <w:insideV w:val="single" w:sz="4" w:space="0" w:color="auto"/>
      </w:tblBorders>
      <w:tblCellMar>
        <w:top w:w="142" w:type="dxa"/>
        <w:left w:w="142" w:type="dxa"/>
        <w:bottom w:w="113" w:type="dxa"/>
        <w:right w:w="142" w:type="dxa"/>
      </w:tblCellMar>
    </w:tblPr>
    <w:tblStylePr w:type="firstRow">
      <w:tblPr>
        <w:tblCellMar>
          <w:top w:w="142" w:type="dxa"/>
          <w:left w:w="142" w:type="dxa"/>
          <w:bottom w:w="113" w:type="dxa"/>
          <w:right w:w="142" w:type="dxa"/>
        </w:tblCellMar>
      </w:tblPr>
      <w:tcPr>
        <w:tcBorders>
          <w:top w:val="single" w:sz="4" w:space="0" w:color="auto"/>
          <w:left w:val="nil"/>
          <w:bottom w:val="single" w:sz="4" w:space="0" w:color="auto"/>
          <w:right w:val="nil"/>
          <w:insideH w:val="single" w:sz="4" w:space="0" w:color="auto"/>
          <w:insideV w:val="single" w:sz="4" w:space="0" w:color="auto"/>
          <w:tl2br w:val="nil"/>
          <w:tr2bl w:val="nil"/>
        </w:tcBorders>
      </w:tcPr>
    </w:tblStylePr>
    <w:tblStylePr w:type="firstCol">
      <w:rPr>
        <w:b/>
      </w:rPr>
    </w:tblStylePr>
  </w:style>
  <w:style w:type="table" w:customStyle="1" w:styleId="NinContactFormulier0">
    <w:name w:val="Nin_ContactFormulier"/>
    <w:basedOn w:val="Standaardtabel"/>
    <w:uiPriority w:val="99"/>
    <w:rsid w:val="00966AEB"/>
    <w:pPr>
      <w:spacing w:after="0" w:line="240" w:lineRule="auto"/>
    </w:pPr>
    <w:rPr>
      <w:sz w:val="20"/>
    </w:rPr>
    <w:tblPr>
      <w:tblBorders>
        <w:top w:val="single" w:sz="4" w:space="0" w:color="auto"/>
        <w:bottom w:val="single" w:sz="4" w:space="0" w:color="auto"/>
      </w:tblBorders>
      <w:tblCellMar>
        <w:top w:w="232" w:type="dxa"/>
        <w:left w:w="0" w:type="dxa"/>
        <w:bottom w:w="170" w:type="dxa"/>
        <w:right w:w="0" w:type="dxa"/>
      </w:tblCellMar>
    </w:tblPr>
  </w:style>
  <w:style w:type="table" w:customStyle="1" w:styleId="NinOndertekening">
    <w:name w:val="Nin_Ondertekening"/>
    <w:basedOn w:val="Standaardtabel"/>
    <w:uiPriority w:val="99"/>
    <w:rsid w:val="00966AEB"/>
    <w:pPr>
      <w:spacing w:after="0" w:line="240" w:lineRule="auto"/>
    </w:pPr>
    <w:tblPr>
      <w:tblCellMar>
        <w:left w:w="0" w:type="dxa"/>
        <w:bottom w:w="234" w:type="dxa"/>
        <w:right w:w="0" w:type="dxa"/>
      </w:tblCellMar>
    </w:tblPr>
  </w:style>
  <w:style w:type="paragraph" w:styleId="Voetnoottekst">
    <w:name w:val="footnote text"/>
    <w:basedOn w:val="Standaard"/>
    <w:link w:val="VoetnoottekstChar"/>
    <w:uiPriority w:val="99"/>
    <w:semiHidden/>
    <w:unhideWhenUsed/>
    <w:rsid w:val="00E822A8"/>
    <w:pPr>
      <w:tabs>
        <w:tab w:val="left" w:pos="312"/>
      </w:tabs>
      <w:spacing w:line="240" w:lineRule="auto"/>
      <w:ind w:left="312" w:hanging="312"/>
    </w:pPr>
    <w:rPr>
      <w:sz w:val="16"/>
    </w:rPr>
  </w:style>
  <w:style w:type="character" w:customStyle="1" w:styleId="VoetnoottekstChar">
    <w:name w:val="Voetnoottekst Char"/>
    <w:basedOn w:val="Standaardalinea-lettertype"/>
    <w:link w:val="Voetnoottekst"/>
    <w:uiPriority w:val="99"/>
    <w:semiHidden/>
    <w:rsid w:val="00E822A8"/>
    <w:rPr>
      <w:rFonts w:ascii="Arial" w:hAnsi="Arial" w:cs="Times New Roman"/>
      <w:sz w:val="16"/>
      <w:szCs w:val="20"/>
      <w:lang w:val="nl-NL" w:eastAsia="nl-BE"/>
    </w:rPr>
  </w:style>
  <w:style w:type="character" w:styleId="Voetnootmarkering">
    <w:name w:val="footnote reference"/>
    <w:basedOn w:val="Standaardalinea-lettertype"/>
    <w:uiPriority w:val="99"/>
    <w:semiHidden/>
    <w:unhideWhenUsed/>
    <w:rsid w:val="0049605F"/>
    <w:rPr>
      <w:b/>
      <w:vertAlign w:val="superscript"/>
    </w:rPr>
  </w:style>
  <w:style w:type="character" w:customStyle="1" w:styleId="Kop5Char">
    <w:name w:val="Kop 5 Char"/>
    <w:basedOn w:val="Standaardalinea-lettertype"/>
    <w:link w:val="Kop5"/>
    <w:uiPriority w:val="9"/>
    <w:semiHidden/>
    <w:rsid w:val="004878FE"/>
    <w:rPr>
      <w:rFonts w:asciiTheme="majorHAnsi" w:eastAsiaTheme="majorEastAsia" w:hAnsiTheme="majorHAnsi" w:cstheme="majorBidi"/>
      <w:color w:val="000000" w:themeColor="background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91651">
      <w:bodyDiv w:val="1"/>
      <w:marLeft w:val="0"/>
      <w:marRight w:val="0"/>
      <w:marTop w:val="0"/>
      <w:marBottom w:val="0"/>
      <w:divBdr>
        <w:top w:val="none" w:sz="0" w:space="0" w:color="auto"/>
        <w:left w:val="none" w:sz="0" w:space="0" w:color="auto"/>
        <w:bottom w:val="none" w:sz="0" w:space="0" w:color="auto"/>
        <w:right w:val="none" w:sz="0" w:space="0" w:color="auto"/>
      </w:divBdr>
    </w:div>
    <w:div w:id="237250872">
      <w:bodyDiv w:val="1"/>
      <w:marLeft w:val="0"/>
      <w:marRight w:val="0"/>
      <w:marTop w:val="0"/>
      <w:marBottom w:val="0"/>
      <w:divBdr>
        <w:top w:val="none" w:sz="0" w:space="0" w:color="auto"/>
        <w:left w:val="none" w:sz="0" w:space="0" w:color="auto"/>
        <w:bottom w:val="none" w:sz="0" w:space="0" w:color="auto"/>
        <w:right w:val="none" w:sz="0" w:space="0" w:color="auto"/>
      </w:divBdr>
    </w:div>
    <w:div w:id="395669764">
      <w:bodyDiv w:val="1"/>
      <w:marLeft w:val="0"/>
      <w:marRight w:val="0"/>
      <w:marTop w:val="0"/>
      <w:marBottom w:val="0"/>
      <w:divBdr>
        <w:top w:val="none" w:sz="0" w:space="0" w:color="auto"/>
        <w:left w:val="none" w:sz="0" w:space="0" w:color="auto"/>
        <w:bottom w:val="none" w:sz="0" w:space="0" w:color="auto"/>
        <w:right w:val="none" w:sz="0" w:space="0" w:color="auto"/>
      </w:divBdr>
    </w:div>
    <w:div w:id="468783502">
      <w:bodyDiv w:val="1"/>
      <w:marLeft w:val="0"/>
      <w:marRight w:val="0"/>
      <w:marTop w:val="0"/>
      <w:marBottom w:val="0"/>
      <w:divBdr>
        <w:top w:val="none" w:sz="0" w:space="0" w:color="auto"/>
        <w:left w:val="none" w:sz="0" w:space="0" w:color="auto"/>
        <w:bottom w:val="none" w:sz="0" w:space="0" w:color="auto"/>
        <w:right w:val="none" w:sz="0" w:space="0" w:color="auto"/>
      </w:divBdr>
    </w:div>
    <w:div w:id="474303604">
      <w:bodyDiv w:val="1"/>
      <w:marLeft w:val="0"/>
      <w:marRight w:val="0"/>
      <w:marTop w:val="0"/>
      <w:marBottom w:val="0"/>
      <w:divBdr>
        <w:top w:val="none" w:sz="0" w:space="0" w:color="auto"/>
        <w:left w:val="none" w:sz="0" w:space="0" w:color="auto"/>
        <w:bottom w:val="none" w:sz="0" w:space="0" w:color="auto"/>
        <w:right w:val="none" w:sz="0" w:space="0" w:color="auto"/>
      </w:divBdr>
    </w:div>
    <w:div w:id="848058732">
      <w:bodyDiv w:val="1"/>
      <w:marLeft w:val="0"/>
      <w:marRight w:val="0"/>
      <w:marTop w:val="0"/>
      <w:marBottom w:val="0"/>
      <w:divBdr>
        <w:top w:val="none" w:sz="0" w:space="0" w:color="auto"/>
        <w:left w:val="none" w:sz="0" w:space="0" w:color="auto"/>
        <w:bottom w:val="none" w:sz="0" w:space="0" w:color="auto"/>
        <w:right w:val="none" w:sz="0" w:space="0" w:color="auto"/>
      </w:divBdr>
    </w:div>
    <w:div w:id="1046371496">
      <w:bodyDiv w:val="1"/>
      <w:marLeft w:val="0"/>
      <w:marRight w:val="0"/>
      <w:marTop w:val="0"/>
      <w:marBottom w:val="0"/>
      <w:divBdr>
        <w:top w:val="none" w:sz="0" w:space="0" w:color="auto"/>
        <w:left w:val="none" w:sz="0" w:space="0" w:color="auto"/>
        <w:bottom w:val="none" w:sz="0" w:space="0" w:color="auto"/>
        <w:right w:val="none" w:sz="0" w:space="0" w:color="auto"/>
      </w:divBdr>
    </w:div>
    <w:div w:id="1056008544">
      <w:bodyDiv w:val="1"/>
      <w:marLeft w:val="0"/>
      <w:marRight w:val="0"/>
      <w:marTop w:val="0"/>
      <w:marBottom w:val="0"/>
      <w:divBdr>
        <w:top w:val="none" w:sz="0" w:space="0" w:color="auto"/>
        <w:left w:val="none" w:sz="0" w:space="0" w:color="auto"/>
        <w:bottom w:val="none" w:sz="0" w:space="0" w:color="auto"/>
        <w:right w:val="none" w:sz="0" w:space="0" w:color="auto"/>
      </w:divBdr>
    </w:div>
    <w:div w:id="1088041059">
      <w:bodyDiv w:val="1"/>
      <w:marLeft w:val="0"/>
      <w:marRight w:val="0"/>
      <w:marTop w:val="0"/>
      <w:marBottom w:val="0"/>
      <w:divBdr>
        <w:top w:val="none" w:sz="0" w:space="0" w:color="auto"/>
        <w:left w:val="none" w:sz="0" w:space="0" w:color="auto"/>
        <w:bottom w:val="none" w:sz="0" w:space="0" w:color="auto"/>
        <w:right w:val="none" w:sz="0" w:space="0" w:color="auto"/>
      </w:divBdr>
    </w:div>
    <w:div w:id="1120761130">
      <w:bodyDiv w:val="1"/>
      <w:marLeft w:val="0"/>
      <w:marRight w:val="0"/>
      <w:marTop w:val="0"/>
      <w:marBottom w:val="0"/>
      <w:divBdr>
        <w:top w:val="none" w:sz="0" w:space="0" w:color="auto"/>
        <w:left w:val="none" w:sz="0" w:space="0" w:color="auto"/>
        <w:bottom w:val="none" w:sz="0" w:space="0" w:color="auto"/>
        <w:right w:val="none" w:sz="0" w:space="0" w:color="auto"/>
      </w:divBdr>
    </w:div>
    <w:div w:id="1159887574">
      <w:bodyDiv w:val="1"/>
      <w:marLeft w:val="0"/>
      <w:marRight w:val="0"/>
      <w:marTop w:val="0"/>
      <w:marBottom w:val="0"/>
      <w:divBdr>
        <w:top w:val="none" w:sz="0" w:space="0" w:color="auto"/>
        <w:left w:val="none" w:sz="0" w:space="0" w:color="auto"/>
        <w:bottom w:val="none" w:sz="0" w:space="0" w:color="auto"/>
        <w:right w:val="none" w:sz="0" w:space="0" w:color="auto"/>
      </w:divBdr>
    </w:div>
    <w:div w:id="1241674453">
      <w:bodyDiv w:val="1"/>
      <w:marLeft w:val="0"/>
      <w:marRight w:val="0"/>
      <w:marTop w:val="0"/>
      <w:marBottom w:val="0"/>
      <w:divBdr>
        <w:top w:val="none" w:sz="0" w:space="0" w:color="auto"/>
        <w:left w:val="none" w:sz="0" w:space="0" w:color="auto"/>
        <w:bottom w:val="none" w:sz="0" w:space="0" w:color="auto"/>
        <w:right w:val="none" w:sz="0" w:space="0" w:color="auto"/>
      </w:divBdr>
    </w:div>
    <w:div w:id="1628050284">
      <w:bodyDiv w:val="1"/>
      <w:marLeft w:val="0"/>
      <w:marRight w:val="0"/>
      <w:marTop w:val="0"/>
      <w:marBottom w:val="0"/>
      <w:divBdr>
        <w:top w:val="none" w:sz="0" w:space="0" w:color="auto"/>
        <w:left w:val="none" w:sz="0" w:space="0" w:color="auto"/>
        <w:bottom w:val="none" w:sz="0" w:space="0" w:color="auto"/>
        <w:right w:val="none" w:sz="0" w:space="0" w:color="auto"/>
      </w:divBdr>
    </w:div>
    <w:div w:id="1672173713">
      <w:bodyDiv w:val="1"/>
      <w:marLeft w:val="0"/>
      <w:marRight w:val="0"/>
      <w:marTop w:val="0"/>
      <w:marBottom w:val="0"/>
      <w:divBdr>
        <w:top w:val="none" w:sz="0" w:space="0" w:color="auto"/>
        <w:left w:val="none" w:sz="0" w:space="0" w:color="auto"/>
        <w:bottom w:val="none" w:sz="0" w:space="0" w:color="auto"/>
        <w:right w:val="none" w:sz="0" w:space="0" w:color="auto"/>
      </w:divBdr>
    </w:div>
    <w:div w:id="196969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2_Ondersteuning_burgerzaken\03_communicatie\03_dossiers\03_huisstijl\Karakters_2021\Karakters_sjablonen\Ninove_Formulier_Sjabloon_Papier_v1%5b92%5d.dotx" TargetMode="External"/></Relationships>
</file>

<file path=word/theme/theme1.xml><?xml version="1.0" encoding="utf-8"?>
<a:theme xmlns:a="http://schemas.openxmlformats.org/drawingml/2006/main" name="Kantoorthema">
  <a:themeElements>
    <a:clrScheme name="StadNinove">
      <a:dk1>
        <a:sysClr val="windowText" lastClr="000000"/>
      </a:dk1>
      <a:lt1>
        <a:sysClr val="window" lastClr="FFFFFF"/>
      </a:lt1>
      <a:dk2>
        <a:srgbClr val="0AB4AA"/>
      </a:dk2>
      <a:lt2>
        <a:srgbClr val="000000"/>
      </a:lt2>
      <a:accent1>
        <a:srgbClr val="0AB4AA"/>
      </a:accent1>
      <a:accent2>
        <a:srgbClr val="000000"/>
      </a:accent2>
      <a:accent3>
        <a:srgbClr val="0AB4AA"/>
      </a:accent3>
      <a:accent4>
        <a:srgbClr val="000000"/>
      </a:accent4>
      <a:accent5>
        <a:srgbClr val="0AB4AA"/>
      </a:accent5>
      <a:accent6>
        <a:srgbClr val="000000"/>
      </a:accent6>
      <a:hlink>
        <a:srgbClr val="000000"/>
      </a:hlink>
      <a:folHlink>
        <a:srgbClr val="000000"/>
      </a:folHlink>
    </a:clrScheme>
    <a:fontScheme name="StadNinov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A5F3-795A-4956-A1D8-27281BD9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Ninove_Formulier_Sjabloon_Papier_v1[92].dotx</Template>
  <TotalTime>10</TotalTime>
  <Pages>2</Pages>
  <Words>865</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Laere Delphine</dc:creator>
  <cp:keywords/>
  <dc:description/>
  <cp:lastModifiedBy>De Laere Delphine</cp:lastModifiedBy>
  <cp:revision>2</cp:revision>
  <cp:lastPrinted>2023-02-24T08:09:00Z</cp:lastPrinted>
  <dcterms:created xsi:type="dcterms:W3CDTF">2024-11-07T16:25:00Z</dcterms:created>
  <dcterms:modified xsi:type="dcterms:W3CDTF">2024-11-07T16:25:00Z</dcterms:modified>
</cp:coreProperties>
</file>