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6CC4FD1B" w14:textId="77777777" w:rsidTr="00FE0179">
        <w:trPr>
          <w:trHeight w:hRule="exact" w:val="935"/>
        </w:trPr>
        <w:tc>
          <w:tcPr>
            <w:tcW w:w="1559" w:type="dxa"/>
          </w:tcPr>
          <w:p w14:paraId="44DDDB5D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0E35582E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2F848493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09DEC729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28B1582" w14:textId="77777777" w:rsidR="00010046" w:rsidRDefault="00010046" w:rsidP="0086152E">
            <w:pPr>
              <w:pStyle w:val="NinDienstContactFooter"/>
            </w:pPr>
          </w:p>
        </w:tc>
      </w:tr>
      <w:tr w:rsidR="00010046" w14:paraId="128D3E1D" w14:textId="77777777" w:rsidTr="00FE0179">
        <w:trPr>
          <w:trHeight w:hRule="exact" w:val="935"/>
        </w:trPr>
        <w:tc>
          <w:tcPr>
            <w:tcW w:w="1559" w:type="dxa"/>
          </w:tcPr>
          <w:p w14:paraId="5C2EEFB1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0FAE2EF2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284BC4FE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7DD11E42" w14:textId="6A210176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561D72">
              <w:rPr>
                <w:b/>
                <w:bCs/>
              </w:rPr>
              <w:t>cultuur en evenementen</w:t>
            </w:r>
            <w:r>
              <w:t> </w:t>
            </w:r>
            <w:r w:rsidR="00561D72">
              <w:t>Oudstrijdersplein 6</w:t>
            </w:r>
            <w:r w:rsidRPr="00010046">
              <w:t>, 9400 Ninove</w:t>
            </w:r>
          </w:p>
          <w:p w14:paraId="67706E6C" w14:textId="645E1E58" w:rsidR="00010046" w:rsidRPr="00010046" w:rsidRDefault="00010046" w:rsidP="0086152E">
            <w:pPr>
              <w:pStyle w:val="NinDienstContactFooter"/>
            </w:pPr>
            <w:r>
              <w:t xml:space="preserve">T 054 </w:t>
            </w:r>
            <w:r w:rsidR="00561D72">
              <w:t>50 50 50</w:t>
            </w:r>
            <w:r>
              <w:t xml:space="preserve"> – </w:t>
            </w:r>
            <w:r w:rsidR="00561D72">
              <w:t>evenementen</w:t>
            </w:r>
            <w:r w:rsidRPr="00010046">
              <w:t>@ninove.be</w:t>
            </w:r>
          </w:p>
        </w:tc>
        <w:tc>
          <w:tcPr>
            <w:tcW w:w="992" w:type="dxa"/>
          </w:tcPr>
          <w:p w14:paraId="5F491A92" w14:textId="77777777" w:rsidR="00010046" w:rsidRDefault="00010046" w:rsidP="0086152E">
            <w:pPr>
              <w:pStyle w:val="NinDienstContactFooter"/>
            </w:pPr>
          </w:p>
        </w:tc>
      </w:tr>
    </w:tbl>
    <w:p w14:paraId="4F94A7AA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1623CC41" wp14:editId="765F8E5C">
                <wp:extent cx="2282190" cy="435610"/>
                <wp:effectExtent l="0" t="127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7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133E" w14:textId="337F2583" w:rsidR="00CD17B3" w:rsidRPr="00CD17B3" w:rsidRDefault="00C93B4B" w:rsidP="00CD17B3">
                            <w:pPr>
                              <w:pStyle w:val="NinLabel"/>
                            </w:pPr>
                            <w:r>
                              <w:t>formulier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23CC41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179.7pt;height:34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" fillcolor="black [3213]" stroked="f" strokeweight=".5pt">
                <v:textbox style="mso-fit-shape-to-text:t" inset="2mm,1.2mm,2mm,1.1mm">
                  <w:txbxContent>
                    <w:p w14:paraId="1F8E133E" w14:textId="337F2583" w:rsidR="00CD17B3" w:rsidRPr="00CD17B3" w:rsidRDefault="00C93B4B" w:rsidP="00CD17B3">
                      <w:pPr>
                        <w:pStyle w:val="NinLabel"/>
                      </w:pPr>
                      <w:r>
                        <w:t>formulier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10964" w14:textId="6AB74160" w:rsidR="00C14D14" w:rsidRPr="00CD17B3" w:rsidRDefault="00C93B4B" w:rsidP="0086152E">
      <w:pPr>
        <w:pStyle w:val="NinT1"/>
      </w:pPr>
      <w:r>
        <w:t>Deelname wedstrijd carnavalsversiering</w:t>
      </w:r>
    </w:p>
    <w:p w14:paraId="7E01F2A1" w14:textId="6392D1D2" w:rsidR="00CD17B3" w:rsidRPr="00931EA0" w:rsidRDefault="00C93B4B" w:rsidP="00931EA0">
      <w:pPr>
        <w:pStyle w:val="NinT2"/>
      </w:pPr>
      <w:r>
        <w:t>Ontwerp en realisatie van de carnavalsversiering aan het balkon van het oud stadhuis</w:t>
      </w:r>
    </w:p>
    <w:p w14:paraId="2BC5F843" w14:textId="77777777" w:rsidR="00AD66D7" w:rsidRDefault="00AD66D7" w:rsidP="0086152E">
      <w:pPr>
        <w:pStyle w:val="NinBodytekst"/>
      </w:pPr>
    </w:p>
    <w:p w14:paraId="64D1D9DC" w14:textId="551C9551" w:rsidR="00CD17B3" w:rsidRDefault="00C93B4B" w:rsidP="00C93B4B">
      <w:pPr>
        <w:pStyle w:val="NinBodytekst"/>
      </w:pPr>
      <w:r>
        <w:t>Bezorg dit formulier samen met het ontwerp ten laatste op 30 juni aan: dienst evenementen (carnavalsversiering), Oudstrijdersplein 6, 9400 Ninove.</w:t>
      </w:r>
      <w:r>
        <w:t xml:space="preserve"> </w:t>
      </w:r>
      <w:r>
        <w:t>Voor meer info, contacteer de dienst evenementen via 054 50 52 85 of mail naar evenementen@ninove.be.</w:t>
      </w:r>
      <w:r w:rsidR="00E12202">
        <w:rPr>
          <w:noProof/>
        </w:rPr>
        <w:t xml:space="preserve"> </w:t>
      </w:r>
    </w:p>
    <w:p w14:paraId="1DD386DD" w14:textId="77777777" w:rsidR="006412F0" w:rsidRDefault="006412F0" w:rsidP="0086152E">
      <w:pPr>
        <w:pStyle w:val="NinBodytekst"/>
        <w:rPr>
          <w:noProof/>
        </w:rPr>
      </w:pPr>
    </w:p>
    <w:tbl>
      <w:tblPr>
        <w:tblStyle w:val="Ninovehorizontaal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944"/>
      </w:tblGrid>
      <w:tr w:rsidR="00C93B4B" w14:paraId="54BE6EAA" w14:textId="77777777" w:rsidTr="00561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bookmarkEnd w:id="0"/>
          <w:p w14:paraId="115F0BF5" w14:textId="3CFC0C9F" w:rsidR="00C93B4B" w:rsidRPr="00561D72" w:rsidRDefault="00561D72" w:rsidP="008812F5">
            <w:pPr>
              <w:pStyle w:val="NinBodytekst"/>
              <w:rPr>
                <w:noProof/>
              </w:rPr>
            </w:pPr>
            <w:r w:rsidRPr="00561D72">
              <w:t>Voornaam</w:t>
            </w:r>
          </w:p>
        </w:tc>
        <w:tc>
          <w:tcPr>
            <w:tcW w:w="6944" w:type="dxa"/>
          </w:tcPr>
          <w:p w14:paraId="065A6417" w14:textId="2C7CF4FF" w:rsidR="00C93B4B" w:rsidRDefault="00C93B4B" w:rsidP="008812F5">
            <w:pPr>
              <w:pStyle w:val="NinBodytekst"/>
              <w:rPr>
                <w:noProof/>
              </w:rPr>
            </w:pPr>
          </w:p>
        </w:tc>
      </w:tr>
      <w:tr w:rsidR="00561D72" w14:paraId="0890C7AD" w14:textId="77777777" w:rsidTr="00561D72">
        <w:tc>
          <w:tcPr>
            <w:tcW w:w="2410" w:type="dxa"/>
          </w:tcPr>
          <w:p w14:paraId="159C221B" w14:textId="2A3C1D23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Naam</w:t>
            </w:r>
          </w:p>
        </w:tc>
        <w:tc>
          <w:tcPr>
            <w:tcW w:w="6944" w:type="dxa"/>
          </w:tcPr>
          <w:p w14:paraId="21D52247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1ED4E2E9" w14:textId="77777777" w:rsidTr="00561D72">
        <w:tc>
          <w:tcPr>
            <w:tcW w:w="2410" w:type="dxa"/>
          </w:tcPr>
          <w:p w14:paraId="3D7F4693" w14:textId="148589DD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Straat + nr/bus</w:t>
            </w:r>
          </w:p>
        </w:tc>
        <w:tc>
          <w:tcPr>
            <w:tcW w:w="6944" w:type="dxa"/>
          </w:tcPr>
          <w:p w14:paraId="56C3565C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153173FA" w14:textId="77777777" w:rsidTr="00561D72">
        <w:tc>
          <w:tcPr>
            <w:tcW w:w="2410" w:type="dxa"/>
          </w:tcPr>
          <w:p w14:paraId="5719DE5E" w14:textId="62F6ABAD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Postcode</w:t>
            </w:r>
          </w:p>
        </w:tc>
        <w:tc>
          <w:tcPr>
            <w:tcW w:w="6944" w:type="dxa"/>
          </w:tcPr>
          <w:p w14:paraId="1674AD85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16F7EE74" w14:textId="77777777" w:rsidTr="00561D72">
        <w:tc>
          <w:tcPr>
            <w:tcW w:w="2410" w:type="dxa"/>
          </w:tcPr>
          <w:p w14:paraId="7543B71C" w14:textId="0FD9512B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Gemeente</w:t>
            </w:r>
          </w:p>
        </w:tc>
        <w:tc>
          <w:tcPr>
            <w:tcW w:w="6944" w:type="dxa"/>
          </w:tcPr>
          <w:p w14:paraId="41D4ACDA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1BC4B58B" w14:textId="77777777" w:rsidTr="00561D72">
        <w:tc>
          <w:tcPr>
            <w:tcW w:w="2410" w:type="dxa"/>
          </w:tcPr>
          <w:p w14:paraId="1E51967E" w14:textId="32831A87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Tel/GSM</w:t>
            </w:r>
          </w:p>
        </w:tc>
        <w:tc>
          <w:tcPr>
            <w:tcW w:w="6944" w:type="dxa"/>
          </w:tcPr>
          <w:p w14:paraId="3B072289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43F12015" w14:textId="77777777" w:rsidTr="00561D72">
        <w:tc>
          <w:tcPr>
            <w:tcW w:w="2410" w:type="dxa"/>
          </w:tcPr>
          <w:p w14:paraId="7A056538" w14:textId="160E6762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e-mail</w:t>
            </w:r>
          </w:p>
        </w:tc>
        <w:tc>
          <w:tcPr>
            <w:tcW w:w="6944" w:type="dxa"/>
          </w:tcPr>
          <w:p w14:paraId="3C09182C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  <w:tr w:rsidR="00561D72" w14:paraId="1AD2A783" w14:textId="77777777" w:rsidTr="00561D72">
        <w:tc>
          <w:tcPr>
            <w:tcW w:w="2410" w:type="dxa"/>
          </w:tcPr>
          <w:p w14:paraId="42B82A5D" w14:textId="4AB8B2AB" w:rsidR="00561D72" w:rsidRPr="00561D72" w:rsidRDefault="00561D72" w:rsidP="008812F5">
            <w:pPr>
              <w:pStyle w:val="NinBodytekst"/>
              <w:rPr>
                <w:b/>
              </w:rPr>
            </w:pPr>
            <w:r w:rsidRPr="00561D72">
              <w:rPr>
                <w:b/>
              </w:rPr>
              <w:t>Werkplaats</w:t>
            </w:r>
          </w:p>
        </w:tc>
        <w:tc>
          <w:tcPr>
            <w:tcW w:w="6944" w:type="dxa"/>
          </w:tcPr>
          <w:p w14:paraId="2E3DFAFE" w14:textId="77777777" w:rsidR="00561D72" w:rsidRDefault="00561D72" w:rsidP="008812F5">
            <w:pPr>
              <w:pStyle w:val="NinBodytekst"/>
              <w:rPr>
                <w:noProof/>
              </w:rPr>
            </w:pPr>
          </w:p>
        </w:tc>
      </w:tr>
    </w:tbl>
    <w:p w14:paraId="353DC26C" w14:textId="0FE271E1" w:rsidR="00DB3474" w:rsidRDefault="00DB3474" w:rsidP="00561D72">
      <w:pPr>
        <w:pStyle w:val="Ninnummering"/>
        <w:numPr>
          <w:ilvl w:val="0"/>
          <w:numId w:val="0"/>
        </w:numPr>
      </w:pPr>
    </w:p>
    <w:p w14:paraId="62B3725C" w14:textId="77777777" w:rsidR="00561D72" w:rsidRDefault="00561D72" w:rsidP="00561D72">
      <w:pPr>
        <w:pStyle w:val="Ninnummering"/>
        <w:numPr>
          <w:ilvl w:val="0"/>
          <w:numId w:val="7"/>
        </w:numPr>
        <w:rPr>
          <w:noProof w:val="0"/>
        </w:rPr>
      </w:pPr>
      <w:r w:rsidRPr="00561D72">
        <w:rPr>
          <w:noProof w:val="0"/>
        </w:rPr>
        <w:t>Ik neem deel aan de wedstrijd: ‘Ontwerp en realisatie van de carnavalsversiering aan het balkon van het oud stadhuis’.</w:t>
      </w:r>
    </w:p>
    <w:p w14:paraId="0CD50B4B" w14:textId="77777777" w:rsidR="00561D72" w:rsidRDefault="00561D72" w:rsidP="00561D72">
      <w:pPr>
        <w:pStyle w:val="Ninnummering"/>
        <w:numPr>
          <w:ilvl w:val="0"/>
          <w:numId w:val="7"/>
        </w:numPr>
        <w:rPr>
          <w:noProof w:val="0"/>
        </w:rPr>
      </w:pPr>
      <w:r>
        <w:rPr>
          <w:noProof w:val="0"/>
        </w:rPr>
        <w:t>Ik verklaar mij akkoord met het wedstrijdreglement.</w:t>
      </w:r>
    </w:p>
    <w:p w14:paraId="2E035E5E" w14:textId="77777777" w:rsidR="00561D72" w:rsidRDefault="00561D72" w:rsidP="00561D72">
      <w:pPr>
        <w:pStyle w:val="Ninnummering"/>
        <w:numPr>
          <w:ilvl w:val="0"/>
          <w:numId w:val="0"/>
        </w:numPr>
        <w:rPr>
          <w:noProof w:val="0"/>
        </w:rPr>
      </w:pPr>
    </w:p>
    <w:p w14:paraId="5D711B0C" w14:textId="68939BCF" w:rsidR="00561D72" w:rsidRDefault="00561D72" w:rsidP="00561D72">
      <w:pPr>
        <w:pStyle w:val="Ninnummering"/>
        <w:numPr>
          <w:ilvl w:val="0"/>
          <w:numId w:val="0"/>
        </w:numPr>
        <w:rPr>
          <w:noProof w:val="0"/>
        </w:rPr>
      </w:pPr>
      <w:r>
        <w:rPr>
          <w:noProof w:val="0"/>
        </w:rPr>
        <w:t>De code op de keerzijde van mijn ontwerp is: ………</w:t>
      </w:r>
      <w:r>
        <w:rPr>
          <w:noProof w:val="0"/>
        </w:rPr>
        <w:t>……..</w:t>
      </w:r>
      <w:r>
        <w:rPr>
          <w:noProof w:val="0"/>
        </w:rPr>
        <w:t>.. ( 3 letters) / …………</w:t>
      </w:r>
      <w:r>
        <w:rPr>
          <w:noProof w:val="0"/>
        </w:rPr>
        <w:t>………..</w:t>
      </w:r>
      <w:r>
        <w:rPr>
          <w:noProof w:val="0"/>
        </w:rPr>
        <w:t>.. (3 cijfers).</w:t>
      </w:r>
      <w:r>
        <w:rPr>
          <w:noProof w:val="0"/>
        </w:rPr>
        <w:t xml:space="preserve"> </w:t>
      </w:r>
    </w:p>
    <w:p w14:paraId="7916AB1B" w14:textId="57278ADA" w:rsidR="00561D72" w:rsidRPr="00561D72" w:rsidRDefault="00561D72" w:rsidP="00561D72">
      <w:pPr>
        <w:pStyle w:val="Ninnummering"/>
        <w:numPr>
          <w:ilvl w:val="0"/>
          <w:numId w:val="0"/>
        </w:numPr>
        <w:rPr>
          <w:i/>
          <w:iCs/>
          <w:noProof w:val="0"/>
        </w:rPr>
      </w:pPr>
      <w:r w:rsidRPr="00561D72">
        <w:rPr>
          <w:i/>
          <w:iCs/>
          <w:noProof w:val="0"/>
        </w:rPr>
        <w:t>De ontwerper vermeldt enkel de bovenstaande code op de achterzijde van de documenten. Er worden geen namen vermeld op het ontwerp/de schetsen.</w:t>
      </w:r>
    </w:p>
    <w:p w14:paraId="6E0EB6D4" w14:textId="77777777" w:rsidR="00561D72" w:rsidRDefault="00561D72" w:rsidP="00561D72">
      <w:pPr>
        <w:pStyle w:val="Ninnummering"/>
        <w:numPr>
          <w:ilvl w:val="0"/>
          <w:numId w:val="0"/>
        </w:numPr>
        <w:ind w:left="312" w:hanging="312"/>
        <w:rPr>
          <w:noProof w:val="0"/>
        </w:rPr>
      </w:pPr>
    </w:p>
    <w:p w14:paraId="5A7BFE4A" w14:textId="61D736B8" w:rsidR="00561D72" w:rsidRPr="00561D72" w:rsidRDefault="00561D72" w:rsidP="00561D72">
      <w:pPr>
        <w:pStyle w:val="Ninnummering"/>
        <w:numPr>
          <w:ilvl w:val="0"/>
          <w:numId w:val="0"/>
        </w:numPr>
        <w:ind w:left="312" w:hanging="312"/>
        <w:rPr>
          <w:b/>
          <w:bCs/>
          <w:noProof w:val="0"/>
        </w:rPr>
      </w:pPr>
      <w:r w:rsidRPr="00561D72">
        <w:rPr>
          <w:b/>
          <w:bCs/>
          <w:noProof w:val="0"/>
        </w:rPr>
        <w:t>Handtekening + naam</w:t>
      </w:r>
    </w:p>
    <w:sectPr w:rsidR="00561D72" w:rsidRPr="00561D72" w:rsidSect="00262F5C">
      <w:footerReference w:type="default" r:id="rId8"/>
      <w:headerReference w:type="first" r:id="rId9"/>
      <w:footerReference w:type="first" r:id="rId10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197D" w14:textId="77777777" w:rsidR="001E2465" w:rsidRDefault="001E2465" w:rsidP="0086152E">
      <w:r>
        <w:separator/>
      </w:r>
    </w:p>
  </w:endnote>
  <w:endnote w:type="continuationSeparator" w:id="0">
    <w:p w14:paraId="6E6CEA9B" w14:textId="77777777" w:rsidR="001E2465" w:rsidRDefault="001E2465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CD2D" w14:textId="6F49EBC6" w:rsidR="00B53537" w:rsidRPr="00683AFE" w:rsidRDefault="004878FE" w:rsidP="00B53537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DCBC3" wp14:editId="473EFFD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92FF1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DCBC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43592FF1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4C81EF8B" w14:textId="23024CB4" w:rsidR="001C449C" w:rsidRPr="00683AFE" w:rsidRDefault="001C449C" w:rsidP="0086152E">
    <w:pPr>
      <w:pStyle w:val="NinDienstContactFooter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ADEF" w14:textId="3F9182CF" w:rsidR="00561D72" w:rsidRDefault="004878FE" w:rsidP="00561D72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AACC" wp14:editId="640D0B4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03C37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8AAC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0C003C37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561D72">
      <w:rPr>
        <w:lang w:val="nl-BE"/>
      </w:rPr>
      <w:t>W</w:t>
    </w:r>
    <w:r w:rsidR="00561D72" w:rsidRPr="00561D72">
      <w:rPr>
        <w:lang w:val="nl-BE"/>
      </w:rPr>
      <w:t xml:space="preserve"> </w:t>
    </w:r>
    <w:r w:rsidR="00561D72">
      <w:rPr>
        <w:lang w:val="nl-BE"/>
      </w:rPr>
      <w:t>e verwerken je gegevens conform de privacywetgeving en nemen daarbij je rechten strikt in acht.</w:t>
    </w:r>
  </w:p>
  <w:p w14:paraId="0954EA36" w14:textId="6FF853B9" w:rsidR="006B150B" w:rsidRPr="0099433E" w:rsidRDefault="00561D72" w:rsidP="006B150B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  <w:p w14:paraId="19A9C574" w14:textId="2B7D01DA" w:rsidR="00F6248B" w:rsidRPr="0099433E" w:rsidRDefault="00F6248B" w:rsidP="0086152E">
    <w:pPr>
      <w:pStyle w:val="NinDienstContactFoo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5726" w14:textId="77777777" w:rsidR="001E2465" w:rsidRDefault="001E2465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9190863" wp14:editId="306397A8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B0F3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6B6F76A3" w14:textId="77777777" w:rsidR="001E2465" w:rsidRDefault="001E2465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C2A7" w14:textId="77777777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E9824B" wp14:editId="57385102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61D4"/>
    <w:multiLevelType w:val="hybridMultilevel"/>
    <w:tmpl w:val="1D14DB6C"/>
    <w:lvl w:ilvl="0" w:tplc="5E4AA592">
      <w:start w:val="1"/>
      <w:numFmt w:val="bullet"/>
      <w:pStyle w:val="Ninopsom1"/>
      <w:lvlText w:val="►"/>
      <w:lvlJc w:val="left"/>
      <w:pPr>
        <w:ind w:left="360" w:hanging="360"/>
      </w:pPr>
      <w:rPr>
        <w:rFonts w:ascii="Arial" w:hAnsi="Aria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E3AC8"/>
    <w:multiLevelType w:val="hybridMultilevel"/>
    <w:tmpl w:val="9FC86BD8"/>
    <w:lvl w:ilvl="0" w:tplc="45F2E43A">
      <w:start w:val="1"/>
      <w:numFmt w:val="bullet"/>
      <w:pStyle w:val="Ninopsom2"/>
      <w:lvlText w:val="►"/>
      <w:lvlJc w:val="left"/>
      <w:pPr>
        <w:ind w:left="831" w:hanging="360"/>
      </w:pPr>
      <w:rPr>
        <w:rFonts w:ascii="Arial" w:hAnsi="Aria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477"/>
    <w:multiLevelType w:val="hybridMultilevel"/>
    <w:tmpl w:val="F40C338E"/>
    <w:lvl w:ilvl="0" w:tplc="3CC825AE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623940">
    <w:abstractNumId w:val="1"/>
  </w:num>
  <w:num w:numId="2" w16cid:durableId="627318163">
    <w:abstractNumId w:val="4"/>
  </w:num>
  <w:num w:numId="3" w16cid:durableId="1338117082">
    <w:abstractNumId w:val="5"/>
  </w:num>
  <w:num w:numId="4" w16cid:durableId="751896676">
    <w:abstractNumId w:val="0"/>
  </w:num>
  <w:num w:numId="5" w16cid:durableId="1888756489">
    <w:abstractNumId w:val="3"/>
  </w:num>
  <w:num w:numId="6" w16cid:durableId="598414301">
    <w:abstractNumId w:val="2"/>
  </w:num>
  <w:num w:numId="7" w16cid:durableId="100419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65"/>
    <w:rsid w:val="00010046"/>
    <w:rsid w:val="00025844"/>
    <w:rsid w:val="00052858"/>
    <w:rsid w:val="000C7EAE"/>
    <w:rsid w:val="000E14F6"/>
    <w:rsid w:val="000E5553"/>
    <w:rsid w:val="000F3C51"/>
    <w:rsid w:val="00104678"/>
    <w:rsid w:val="00142F21"/>
    <w:rsid w:val="00150200"/>
    <w:rsid w:val="00171589"/>
    <w:rsid w:val="001C449C"/>
    <w:rsid w:val="001E0F82"/>
    <w:rsid w:val="001E2465"/>
    <w:rsid w:val="00244A1B"/>
    <w:rsid w:val="00262F5C"/>
    <w:rsid w:val="00266BEF"/>
    <w:rsid w:val="002804E3"/>
    <w:rsid w:val="00284713"/>
    <w:rsid w:val="002B09C2"/>
    <w:rsid w:val="00335C89"/>
    <w:rsid w:val="00346F9E"/>
    <w:rsid w:val="0038384D"/>
    <w:rsid w:val="003B7439"/>
    <w:rsid w:val="003B78DF"/>
    <w:rsid w:val="003F3A9E"/>
    <w:rsid w:val="00407084"/>
    <w:rsid w:val="004703D2"/>
    <w:rsid w:val="00484958"/>
    <w:rsid w:val="004878FE"/>
    <w:rsid w:val="00492CEF"/>
    <w:rsid w:val="0049605F"/>
    <w:rsid w:val="004B3D27"/>
    <w:rsid w:val="004B61A9"/>
    <w:rsid w:val="004B6455"/>
    <w:rsid w:val="00513101"/>
    <w:rsid w:val="00535C53"/>
    <w:rsid w:val="00555E53"/>
    <w:rsid w:val="00561D72"/>
    <w:rsid w:val="00570766"/>
    <w:rsid w:val="00577DF3"/>
    <w:rsid w:val="00585959"/>
    <w:rsid w:val="0058619E"/>
    <w:rsid w:val="005D05BB"/>
    <w:rsid w:val="005D4773"/>
    <w:rsid w:val="005D6C57"/>
    <w:rsid w:val="005F0F16"/>
    <w:rsid w:val="00610716"/>
    <w:rsid w:val="006412F0"/>
    <w:rsid w:val="0065361F"/>
    <w:rsid w:val="00683AFE"/>
    <w:rsid w:val="00686A2A"/>
    <w:rsid w:val="00687DC9"/>
    <w:rsid w:val="00694FB2"/>
    <w:rsid w:val="006A46F6"/>
    <w:rsid w:val="006B150B"/>
    <w:rsid w:val="006B22A2"/>
    <w:rsid w:val="006B22D8"/>
    <w:rsid w:val="006B672B"/>
    <w:rsid w:val="006B6907"/>
    <w:rsid w:val="006F0784"/>
    <w:rsid w:val="00740648"/>
    <w:rsid w:val="00756D76"/>
    <w:rsid w:val="00762C00"/>
    <w:rsid w:val="0076343F"/>
    <w:rsid w:val="00770FF4"/>
    <w:rsid w:val="00775771"/>
    <w:rsid w:val="007941B5"/>
    <w:rsid w:val="007B420D"/>
    <w:rsid w:val="007E4AB8"/>
    <w:rsid w:val="007F30CF"/>
    <w:rsid w:val="00804680"/>
    <w:rsid w:val="00817B04"/>
    <w:rsid w:val="0086152E"/>
    <w:rsid w:val="00887588"/>
    <w:rsid w:val="0089489C"/>
    <w:rsid w:val="008F2155"/>
    <w:rsid w:val="009115BC"/>
    <w:rsid w:val="00913527"/>
    <w:rsid w:val="00931EA0"/>
    <w:rsid w:val="00966AEB"/>
    <w:rsid w:val="009703FB"/>
    <w:rsid w:val="00990FAE"/>
    <w:rsid w:val="0099433E"/>
    <w:rsid w:val="009B4412"/>
    <w:rsid w:val="009D146B"/>
    <w:rsid w:val="00A065B7"/>
    <w:rsid w:val="00A179E7"/>
    <w:rsid w:val="00A27CE9"/>
    <w:rsid w:val="00A62271"/>
    <w:rsid w:val="00A65D93"/>
    <w:rsid w:val="00A67743"/>
    <w:rsid w:val="00A76A49"/>
    <w:rsid w:val="00A801D5"/>
    <w:rsid w:val="00A87C88"/>
    <w:rsid w:val="00AA7A7D"/>
    <w:rsid w:val="00AB31FE"/>
    <w:rsid w:val="00AC1239"/>
    <w:rsid w:val="00AC6083"/>
    <w:rsid w:val="00AD48A3"/>
    <w:rsid w:val="00AD66D7"/>
    <w:rsid w:val="00AD678B"/>
    <w:rsid w:val="00B15481"/>
    <w:rsid w:val="00B250F5"/>
    <w:rsid w:val="00B2524B"/>
    <w:rsid w:val="00B27025"/>
    <w:rsid w:val="00B356DC"/>
    <w:rsid w:val="00B5266C"/>
    <w:rsid w:val="00B53537"/>
    <w:rsid w:val="00B821B9"/>
    <w:rsid w:val="00B844FD"/>
    <w:rsid w:val="00B8712E"/>
    <w:rsid w:val="00B87F0D"/>
    <w:rsid w:val="00BA2A8F"/>
    <w:rsid w:val="00BD3E6F"/>
    <w:rsid w:val="00BF53AC"/>
    <w:rsid w:val="00C14D14"/>
    <w:rsid w:val="00C15EC2"/>
    <w:rsid w:val="00C30336"/>
    <w:rsid w:val="00C53B03"/>
    <w:rsid w:val="00C56181"/>
    <w:rsid w:val="00C5637B"/>
    <w:rsid w:val="00C83425"/>
    <w:rsid w:val="00C85F65"/>
    <w:rsid w:val="00C93B4B"/>
    <w:rsid w:val="00CD17B3"/>
    <w:rsid w:val="00D06176"/>
    <w:rsid w:val="00D4120B"/>
    <w:rsid w:val="00D55BC4"/>
    <w:rsid w:val="00D62759"/>
    <w:rsid w:val="00DB3474"/>
    <w:rsid w:val="00DB73C9"/>
    <w:rsid w:val="00DC2F60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267E2"/>
    <w:rsid w:val="00F4587A"/>
    <w:rsid w:val="00F6248B"/>
    <w:rsid w:val="00F90F34"/>
    <w:rsid w:val="00FB18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A0E0E"/>
  <w15:docId w15:val="{7F6B6497-5C40-4F86-92D7-B119FC63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756D76"/>
    <w:pPr>
      <w:numPr>
        <w:numId w:val="4"/>
      </w:numPr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756D76"/>
    <w:pPr>
      <w:numPr>
        <w:numId w:val="5"/>
      </w:numPr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  <w:ind w:left="312" w:hanging="312"/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2_Ondersteuning_burgerzaken\03_communicatie\03_dossiers\03_huisstijl\Karakters_2021\Karakters_sjablonen\Ninove_Formulier_Sjabloon_Word_v1%5b17%5d.dotx" TargetMode="External"/></Relationship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Ninove_Formulier_Sjabloon_Word_v1[17].dotx</Template>
  <TotalTime>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Laere Delphine</dc:creator>
  <cp:keywords/>
  <dc:description/>
  <cp:lastModifiedBy>Dienst Communicatie</cp:lastModifiedBy>
  <cp:revision>3</cp:revision>
  <cp:lastPrinted>2023-02-24T08:19:00Z</cp:lastPrinted>
  <dcterms:created xsi:type="dcterms:W3CDTF">2025-05-21T07:47:00Z</dcterms:created>
  <dcterms:modified xsi:type="dcterms:W3CDTF">2025-05-21T07:56:00Z</dcterms:modified>
</cp:coreProperties>
</file>